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5d7" w14:textId="5f15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Каратальского района</w:t>
      </w:r>
    </w:p>
    <w:p>
      <w:pPr>
        <w:spacing w:after="0"/>
        <w:ind w:left="0"/>
        <w:jc w:val="both"/>
      </w:pPr>
      <w:r>
        <w:rPr>
          <w:rFonts w:ascii="Times New Roman"/>
          <w:b w:val="false"/>
          <w:i w:val="false"/>
          <w:color w:val="000000"/>
          <w:sz w:val="28"/>
        </w:rPr>
        <w:t>Постановление акимата Каратальского района Алматинской области от 8 января 2018 года № 20. Зарегистрировано Департаментом юстиции Алматинской области 25 января 2018 года № 4511</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 и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акимат Каратальского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Каратальского района согласно приложению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"Отдел ветеринарии Каратальского района" в установленном законодательством Республики Казахстан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Каратальского района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постановления представление в государственно-правовой отдел аппарата акима Каратальского района сведений об исполнении мероприятий,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Каратальского района Тасыбаева Ж. Ш.</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Каратальского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Ракымбеков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утвержденное постановлением акимата Каратальского района № 20 от "8" января 2018 года </w:t>
            </w:r>
          </w:p>
        </w:tc>
      </w:tr>
    </w:tbl>
    <w:bookmarkStart w:name="z18" w:id="9"/>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Каратальского района</w:t>
      </w:r>
    </w:p>
    <w:bookmarkEnd w:id="9"/>
    <w:bookmarkStart w:name="z20" w:id="10"/>
    <w:p>
      <w:pPr>
        <w:spacing w:after="0"/>
        <w:ind w:left="0"/>
        <w:jc w:val="left"/>
      </w:pPr>
      <w:r>
        <w:rPr>
          <w:rFonts w:ascii="Times New Roman"/>
          <w:b/>
          <w:i w:val="false"/>
          <w:color w:val="000000"/>
        </w:rPr>
        <w:t xml:space="preserve">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разработаны и использования безнадзорных животных, поступивших в коммунальную собственность Каратальского района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Каратальского района.</w:t>
      </w:r>
    </w:p>
    <w:bookmarkEnd w:id="11"/>
    <w:bookmarkStart w:name="z22" w:id="12"/>
    <w:p>
      <w:pPr>
        <w:spacing w:after="0"/>
        <w:ind w:left="0"/>
        <w:jc w:val="both"/>
      </w:pP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Каратальского района и используются в соответствии с настоящими Правилами.</w:t>
      </w:r>
    </w:p>
    <w:bookmarkEnd w:id="12"/>
    <w:bookmarkStart w:name="z23" w:id="13"/>
    <w:p>
      <w:pPr>
        <w:spacing w:after="0"/>
        <w:ind w:left="0"/>
        <w:jc w:val="left"/>
      </w:pPr>
      <w:r>
        <w:rPr>
          <w:rFonts w:ascii="Times New Roman"/>
          <w:b/>
          <w:i w:val="false"/>
          <w:color w:val="000000"/>
        </w:rPr>
        <w:t xml:space="preserve"> 2. Порядок поступления животных в коммунальную собственность Каратальского района</w:t>
      </w:r>
    </w:p>
    <w:bookmarkEnd w:id="13"/>
    <w:bookmarkStart w:name="z24" w:id="14"/>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Каратальского района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коммунальную собственность Каратальского района. Акт приема-передачи составляется при участии лица, передающего животных, ответственных сотрудников государственного учреждения "Отдел ветеринарии Каратальского района" и государственного учреждения "Каратальский районный финансовый отдел" (далее - отдел финансов). Акт приема - передачи утверждается руководителем отдела финансов.</w:t>
      </w:r>
    </w:p>
    <w:bookmarkEnd w:id="14"/>
    <w:bookmarkStart w:name="z25" w:id="15"/>
    <w:p>
      <w:pPr>
        <w:spacing w:after="0"/>
        <w:ind w:left="0"/>
        <w:jc w:val="both"/>
      </w:pPr>
      <w:r>
        <w:rPr>
          <w:rFonts w:ascii="Times New Roman"/>
          <w:b w:val="false"/>
          <w:i w:val="false"/>
          <w:color w:val="000000"/>
          <w:sz w:val="28"/>
        </w:rPr>
        <w:t xml:space="preserve">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p>
    <w:bookmarkEnd w:id="15"/>
    <w:bookmarkStart w:name="z26" w:id="16"/>
    <w:p>
      <w:pPr>
        <w:spacing w:after="0"/>
        <w:ind w:left="0"/>
        <w:jc w:val="left"/>
      </w:pPr>
      <w:r>
        <w:rPr>
          <w:rFonts w:ascii="Times New Roman"/>
          <w:b/>
          <w:i w:val="false"/>
          <w:color w:val="000000"/>
        </w:rPr>
        <w:t xml:space="preserve"> 3. Оценка, учет и закрепление животных</w:t>
      </w:r>
    </w:p>
    <w:bookmarkEnd w:id="16"/>
    <w:bookmarkStart w:name="z27" w:id="17"/>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Каратальского района, производится их занесение в перечень коммунального имущества Каратальского района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p>
    <w:bookmarkEnd w:id="17"/>
    <w:bookmarkStart w:name="z28" w:id="18"/>
    <w:p>
      <w:pPr>
        <w:spacing w:after="0"/>
        <w:ind w:left="0"/>
        <w:jc w:val="both"/>
      </w:pP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End w:id="18"/>
    <w:bookmarkStart w:name="z29" w:id="19"/>
    <w:p>
      <w:pPr>
        <w:spacing w:after="0"/>
        <w:ind w:left="0"/>
        <w:jc w:val="left"/>
      </w:pPr>
      <w:r>
        <w:rPr>
          <w:rFonts w:ascii="Times New Roman"/>
          <w:b/>
          <w:i w:val="false"/>
          <w:color w:val="000000"/>
        </w:rPr>
        <w:t xml:space="preserve"> 4. Порядок использование животных поступивших в коммунальную собственность Каратальского района</w:t>
      </w:r>
    </w:p>
    <w:bookmarkEnd w:id="19"/>
    <w:bookmarkStart w:name="z30" w:id="20"/>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Каратальского района, используются одним из следующих способов:</w:t>
      </w:r>
    </w:p>
    <w:bookmarkEnd w:id="20"/>
    <w:bookmarkStart w:name="z31" w:id="21"/>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21"/>
    <w:bookmarkStart w:name="z32" w:id="22"/>
    <w:p>
      <w:pPr>
        <w:spacing w:after="0"/>
        <w:ind w:left="0"/>
        <w:jc w:val="both"/>
      </w:pPr>
      <w:r>
        <w:rPr>
          <w:rFonts w:ascii="Times New Roman"/>
          <w:b w:val="false"/>
          <w:i w:val="false"/>
          <w:color w:val="000000"/>
          <w:sz w:val="28"/>
        </w:rPr>
        <w:t>
      2) продажа через аукцион;</w:t>
      </w:r>
    </w:p>
    <w:bookmarkEnd w:id="22"/>
    <w:bookmarkStart w:name="z33" w:id="23"/>
    <w:p>
      <w:pPr>
        <w:spacing w:after="0"/>
        <w:ind w:left="0"/>
        <w:jc w:val="both"/>
      </w:pPr>
      <w:r>
        <w:rPr>
          <w:rFonts w:ascii="Times New Roman"/>
          <w:b w:val="false"/>
          <w:i w:val="false"/>
          <w:color w:val="000000"/>
          <w:sz w:val="28"/>
        </w:rPr>
        <w:t>
      3) продажа через торговые организации;</w:t>
      </w:r>
    </w:p>
    <w:bookmarkEnd w:id="23"/>
    <w:bookmarkStart w:name="z34" w:id="24"/>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4"/>
    <w:bookmarkStart w:name="z35" w:id="25"/>
    <w:p>
      <w:pPr>
        <w:spacing w:after="0"/>
        <w:ind w:left="0"/>
        <w:jc w:val="both"/>
      </w:pPr>
      <w:r>
        <w:rPr>
          <w:rFonts w:ascii="Times New Roman"/>
          <w:b w:val="false"/>
          <w:i w:val="false"/>
          <w:color w:val="000000"/>
          <w:sz w:val="28"/>
        </w:rPr>
        <w:t>
      8. Способ дальнейшего использования животных, поступивших в коммунальную собственность Каратальского района, в каждом конкретном случае решает постоянная комиссия, созданная постановлением акимата района.</w:t>
      </w:r>
    </w:p>
    <w:bookmarkEnd w:id="25"/>
    <w:bookmarkStart w:name="z36" w:id="26"/>
    <w:p>
      <w:pPr>
        <w:spacing w:after="0"/>
        <w:ind w:left="0"/>
        <w:jc w:val="left"/>
      </w:pPr>
      <w:r>
        <w:rPr>
          <w:rFonts w:ascii="Times New Roman"/>
          <w:b/>
          <w:i w:val="false"/>
          <w:color w:val="000000"/>
        </w:rPr>
        <w:t xml:space="preserve"> 5. Порядок возврата животных прежнему собственнику</w:t>
      </w:r>
    </w:p>
    <w:bookmarkEnd w:id="26"/>
    <w:bookmarkStart w:name="z37" w:id="2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Каратальского района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27"/>
    <w:bookmarkStart w:name="z38" w:id="28"/>
    <w:p>
      <w:pPr>
        <w:spacing w:after="0"/>
        <w:ind w:left="0"/>
        <w:jc w:val="both"/>
      </w:pP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p>
    <w:bookmarkEnd w:id="28"/>
    <w:bookmarkStart w:name="z39" w:id="29"/>
    <w:p>
      <w:pPr>
        <w:spacing w:after="0"/>
        <w:ind w:left="0"/>
        <w:jc w:val="both"/>
      </w:pP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9"/>
    <w:bookmarkStart w:name="z40" w:id="30"/>
    <w:p>
      <w:pPr>
        <w:spacing w:after="0"/>
        <w:ind w:left="0"/>
        <w:jc w:val="both"/>
      </w:pP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End w:id="30"/>
    <w:bookmarkStart w:name="z41" w:id="31"/>
    <w:p>
      <w:pPr>
        <w:spacing w:after="0"/>
        <w:ind w:left="0"/>
        <w:jc w:val="left"/>
      </w:pPr>
      <w:r>
        <w:rPr>
          <w:rFonts w:ascii="Times New Roman"/>
          <w:b/>
          <w:i w:val="false"/>
          <w:color w:val="000000"/>
        </w:rPr>
        <w:t xml:space="preserve"> 6. Заключение</w:t>
      </w:r>
    </w:p>
    <w:bookmarkEnd w:id="31"/>
    <w:bookmarkStart w:name="z42" w:id="32"/>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