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9569" w14:textId="fdd9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27 февраля 2018 года № 30-133. Зарегистрировано Департаментом юстиции Алматинской области 15 марта 2018 года № 4564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2018-2020 годы" от 21 декабря 2017 года № 26-110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Уштобе на 2018-2020 годы,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129918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129125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793 тысячи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129918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2018-2020 годы согласно приложениям 4, 5, 6 к настоящему решению соответственно, в том числе на 2018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24779 тысячи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5250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19529 тысячи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24779 тысячи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2018-2020 годы согласно приложениям 7, 8, 9 к настоящему решению соответственно, в том числе на 2018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19607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2337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17270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19607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Жолбарыс батыра на 2018-2020 годы согласно приложениям 10, 11, 12 к настоящему решению соответственно, в том числе на 2018 год в следующих объемах: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31465 тысяч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1430 тысяч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30035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31465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Ескельдинского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20128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2440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17688 тысяч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20128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Тилеубай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февраля 2018 года № 30-133 "О внесении изменений в решение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2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8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февраля 2018 года № 30-133 "О внесении изменений в решение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</w:tbl>
    <w:bookmarkStart w:name="z1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1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8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февраля 2018 года № 30-133 "О внесении изменений в решение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</w:tbl>
    <w:bookmarkStart w:name="z19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4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1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"27" февраля 2018 года № 30-133 "О внесении изменений в решение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</w:tbl>
    <w:bookmarkStart w:name="z25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4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8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1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"27" февраля 2018 года № 30-133 "О внесении изменений в решение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21 декабря 2017 года № 26-109 "О бюджетах города Уштобе и сельских округов Каратальского района на 2018-2020 годы"</w:t>
            </w:r>
          </w:p>
        </w:tc>
      </w:tr>
    </w:tbl>
    <w:bookmarkStart w:name="z3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2018 год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495"/>
        <w:gridCol w:w="495"/>
        <w:gridCol w:w="1001"/>
        <w:gridCol w:w="4762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692"/>
        <w:gridCol w:w="705"/>
        <w:gridCol w:w="3150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1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8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821"/>
        <w:gridCol w:w="273"/>
        <w:gridCol w:w="140"/>
        <w:gridCol w:w="6425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665"/>
        <w:gridCol w:w="665"/>
        <w:gridCol w:w="1343"/>
        <w:gridCol w:w="2184"/>
        <w:gridCol w:w="5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  <w:tc>
          <w:tcPr>
            <w:tcW w:w="5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