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b730" w14:textId="0d3b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Каратальского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16 марта 2018 года № 31-134. Зарегистрировано Департаментом юстиции Алматинской области 6 апреля 2018 года № 4628. Утратило силу решением Каратальского районного маслихата области Жетісу от 22 ноября 2023 года № 14-49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Каратальского районного маслихата области Жетісу от 22.11.023 </w:t>
      </w:r>
      <w:r>
        <w:rPr>
          <w:rFonts w:ascii="Times New Roman"/>
          <w:b w:val="false"/>
          <w:i w:val="false"/>
          <w:color w:val="ff0000"/>
          <w:sz w:val="28"/>
        </w:rPr>
        <w:t>№ 14-49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Каратальский районый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Каратальского района согласно приложению к настоящему решению.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Каратальского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Каратальского района" от 9 августа 2016 года № 10-37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3949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сентября 2016 года в информационно-правовой системе "Әділет").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жилищно-коммунального хозяйства, транспорта и связи, бытового обслуживания, торговли, общественного питания, социально-культурного обслуживания населения, законности, правопорядка, обеспечения прав, свобод и защиты интересов граждан".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Тилеубай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Каратальского районного маслихата от "16" марта 2018 года № 31-134 "Об утверждении Правил оказания социальной помощи, установления размеров и определения перечня отдельных категорий нуждающихся граждан Каратальского района"</w:t>
            </w:r>
            <w:r>
              <w:br/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Каратальского района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Каратальского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социальнной помощи, установления размеров и определения перечня отдельных категорий нуждающихся граждан.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Основные термины и понятия, которые используются в настоящих Правилах: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Каратальского районного маслихата Алматинской области от 05.11.2018 </w:t>
      </w:r>
      <w:r>
        <w:rPr>
          <w:rFonts w:ascii="Times New Roman"/>
          <w:b w:val="false"/>
          <w:i w:val="false"/>
          <w:color w:val="000000"/>
          <w:sz w:val="28"/>
        </w:rPr>
        <w:t>№ 43-165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Перечень памятных дат и праздничных дней для оказания единовременной социальной помощи: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– День Чернобыльской катастрофы;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29 августа – День закрытия Семипалатинского испытательного ядерного полигона.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Каратальского районного маслихата Алматинской области от 07.04.2020 </w:t>
      </w:r>
      <w:r>
        <w:rPr>
          <w:rFonts w:ascii="Times New Roman"/>
          <w:b w:val="false"/>
          <w:i w:val="false"/>
          <w:color w:val="000000"/>
          <w:sz w:val="28"/>
        </w:rPr>
        <w:t>№ 69-247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Перечень категорий получателей и предельные размеры социальной помощи: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участники и инвалиды Великой Отечественной войны – 200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приравненные по льготам и гарантиям к участникам Великой Отечественной войны – 26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и гарантиям к инвалидам Великой Отечественной войны – 26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категории лиц, приравненные по льготам и гарантиям к участникам Великой Отечественной войны – 26 месячных расчетных показателей;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 имеющие социально-значимые заболевания, без учета доходов семьи – 5 месячных расчетных показателей;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– 500 месячных расчетных показателей в пределах средств, предусмотренных бюджетом на текущий финансовый год;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гражданину (семье) либо его имуществу вследствие стихийного бедствия или пожара – 200 месячных расчетных показателей на семью;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освобожденные из мест лишения свободы –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состоящие на учете службы пробации – 15 месячных расчетных показателей.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участникам и инвалидам Великой Отечестсвенной войны в размере 3 месячных расчетных показателей.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семьи, дети которых воспитываются и обучаются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 по области– 5 месячных расчетных показателей.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 по области, за исключением подпункта 10) пункта 7 настоящих Правил.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руководствуется перечнем категорий получателей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решением Каратальского районного маслихата Алматинской области от 07.04.2020 </w:t>
      </w:r>
      <w:r>
        <w:rPr>
          <w:rFonts w:ascii="Times New Roman"/>
          <w:b w:val="false"/>
          <w:i w:val="false"/>
          <w:color w:val="000000"/>
          <w:sz w:val="28"/>
        </w:rPr>
        <w:t>№ 69-247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</w:p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26"/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-  решением Каратальского районного маслихата Алматинской области от 07.04.2020 </w:t>
      </w:r>
      <w:r>
        <w:rPr>
          <w:rFonts w:ascii="Times New Roman"/>
          <w:b w:val="false"/>
          <w:i w:val="false"/>
          <w:color w:val="000000"/>
          <w:sz w:val="28"/>
        </w:rPr>
        <w:t>№ 69-247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приложению 1 Типовых правил оказания социальной помощи, установления размеров и определения перечня отдельных категорий нуждающихся граждан (далее - Типовые правила) утвержденных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граждан";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обращения за социальной помощью при наступлении трудной жизненной ситуации вследствие стихийного бедствия или пожара - три месяца.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Каратальского районного маслихата Алматинской области от 07.04.2020 </w:t>
      </w:r>
      <w:r>
        <w:rPr>
          <w:rFonts w:ascii="Times New Roman"/>
          <w:b w:val="false"/>
          <w:i w:val="false"/>
          <w:color w:val="000000"/>
          <w:sz w:val="28"/>
        </w:rPr>
        <w:t>№ 69-247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 представляются в подлинниках и копиях для сверки, после чего подлинники документов возвращаются заявителю.</w:t>
      </w:r>
    </w:p>
    <w:bookmarkEnd w:id="35"/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36"/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Типовых правил и направляет их в уполномоченный орган или акиму сельского округа. </w:t>
      </w:r>
    </w:p>
    <w:bookmarkEnd w:id="37"/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15 и 16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письменно уведомляет заявителя о принятом решении (в случае отказа с указанием основания) в течение трех рабочих дней со дня принятия решения.</w:t>
      </w:r>
    </w:p>
    <w:bookmarkEnd w:id="45"/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End w:id="46"/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отказа, уклонения заявителя от проведения обследования материального положения лица (семьи); 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50"/>
    <w:bookmarkStart w:name="z7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Социальная помощь прекращается в случаях: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смерти получателя; 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прекращается с месяца наступления указанных обстоятельств. 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58"/>
    <w:bookmarkStart w:name="z8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