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3fcd" w14:textId="3023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собраний местных сообществ города Уштобе, Бастобинского, Балпыкского, Жолбарыс батыра, Ескельдинского сельских округов Каратальского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Каратальского районного маслихата Алматинской области от 11 июня 2018 года № 35-147. Зарегистрировано Департаментом юстиции Алматинской области 25 июня 2018 года № 4753. Утратило силу решением Каратальского районного маслихата Алматинской области от 11 октября 2021 года № 15-46</w:t>
      </w:r>
    </w:p>
    <w:p>
      <w:pPr>
        <w:spacing w:after="0"/>
        <w:ind w:left="0"/>
        <w:jc w:val="both"/>
      </w:pPr>
      <w:bookmarkStart w:name="z7" w:id="0"/>
      <w:r>
        <w:rPr>
          <w:rFonts w:ascii="Times New Roman"/>
          <w:b w:val="false"/>
          <w:i w:val="false"/>
          <w:color w:val="ff0000"/>
          <w:sz w:val="28"/>
        </w:rPr>
        <w:t xml:space="preserve">
      Сноска. Утратило силу решением Каратальского районного маслихата Алматинской области от 11.10.2021 </w:t>
      </w:r>
      <w:r>
        <w:rPr>
          <w:rFonts w:ascii="Times New Roman"/>
          <w:b w:val="false"/>
          <w:i w:val="false"/>
          <w:color w:val="ff0000"/>
          <w:sz w:val="28"/>
        </w:rPr>
        <w:t>№ 15-46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Каратальский районный маслихат РЕШИЛ:</w:t>
      </w:r>
    </w:p>
    <w:bookmarkStart w:name="z8" w:id="1"/>
    <w:p>
      <w:pPr>
        <w:spacing w:after="0"/>
        <w:ind w:left="0"/>
        <w:jc w:val="both"/>
      </w:pPr>
      <w:r>
        <w:rPr>
          <w:rFonts w:ascii="Times New Roman"/>
          <w:b w:val="false"/>
          <w:i w:val="false"/>
          <w:color w:val="000000"/>
          <w:sz w:val="28"/>
        </w:rPr>
        <w:t xml:space="preserve">
      1. Утвердить регламенты собраний местных сообществ города Уштобе, Бастобинского, Балпыкского, Жолбарыс батыра, Ескельдинского сельских округов Каратальского района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решению соответственно.</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Каратальского районного маслихата "По вопросам жилищно-коммунального хозяйства, транспорта и связи, бытового обслуживания, торговли, общественного питания, социально-культурного обслуживания населения, законности, правопорядка, обеспечения прав, свобод и защиты интересов граждан".</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с 1 января 2018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Каратальского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Цой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Каратальского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Каратальского районного маслихата от "11" июня 2018 года № 35-147</w:t>
            </w:r>
            <w:r>
              <w:br/>
            </w:r>
          </w:p>
        </w:tc>
      </w:tr>
    </w:tbl>
    <w:bookmarkStart w:name="z14" w:id="4"/>
    <w:p>
      <w:pPr>
        <w:spacing w:after="0"/>
        <w:ind w:left="0"/>
        <w:jc w:val="left"/>
      </w:pPr>
      <w:r>
        <w:rPr>
          <w:rFonts w:ascii="Times New Roman"/>
          <w:b/>
          <w:i w:val="false"/>
          <w:color w:val="000000"/>
        </w:rPr>
        <w:t xml:space="preserve"> Регламент собрания местного сообщества города Уштобе Каратальского района</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Настоящий Регламент собрания местного сообщества города Уштобе Каратальского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6"/>
    <w:bookmarkStart w:name="z17"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8"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9"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20" w:id="1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21"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22"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3"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24" w:id="14"/>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4"/>
    <w:bookmarkStart w:name="z25" w:id="1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5"/>
    <w:bookmarkStart w:name="z26" w:id="16"/>
    <w:p>
      <w:pPr>
        <w:spacing w:after="0"/>
        <w:ind w:left="0"/>
        <w:jc w:val="both"/>
      </w:pPr>
      <w:r>
        <w:rPr>
          <w:rFonts w:ascii="Times New Roman"/>
          <w:b w:val="false"/>
          <w:i w:val="false"/>
          <w:color w:val="000000"/>
          <w:sz w:val="28"/>
        </w:rPr>
        <w:t>
      согласование проекта бюджета города Уштобе и отчета об исполнении бюджета;</w:t>
      </w:r>
    </w:p>
    <w:bookmarkEnd w:id="16"/>
    <w:bookmarkStart w:name="z27" w:id="17"/>
    <w:p>
      <w:pPr>
        <w:spacing w:after="0"/>
        <w:ind w:left="0"/>
        <w:jc w:val="both"/>
      </w:pPr>
      <w:r>
        <w:rPr>
          <w:rFonts w:ascii="Times New Roman"/>
          <w:b w:val="false"/>
          <w:i w:val="false"/>
          <w:color w:val="000000"/>
          <w:sz w:val="28"/>
        </w:rPr>
        <w:t>
      согласование решений аппарата акима города Уштобе по управлению коммунальной собственностью города Уштобе (коммунальной собственностью местного самоуправления);</w:t>
      </w:r>
    </w:p>
    <w:bookmarkEnd w:id="17"/>
    <w:bookmarkStart w:name="z28" w:id="1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18"/>
    <w:bookmarkStart w:name="z29" w:id="1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Уштобе;</w:t>
      </w:r>
    </w:p>
    <w:bookmarkEnd w:id="19"/>
    <w:bookmarkStart w:name="z30" w:id="20"/>
    <w:p>
      <w:pPr>
        <w:spacing w:after="0"/>
        <w:ind w:left="0"/>
        <w:jc w:val="both"/>
      </w:pPr>
      <w:r>
        <w:rPr>
          <w:rFonts w:ascii="Times New Roman"/>
          <w:b w:val="false"/>
          <w:i w:val="false"/>
          <w:color w:val="000000"/>
          <w:sz w:val="28"/>
        </w:rPr>
        <w:t>
      согласование отчуждения коммунального имущества города Уштобе;</w:t>
      </w:r>
    </w:p>
    <w:bookmarkEnd w:id="20"/>
    <w:bookmarkStart w:name="z31" w:id="2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21"/>
    <w:bookmarkStart w:name="z32" w:id="22"/>
    <w:p>
      <w:pPr>
        <w:spacing w:after="0"/>
        <w:ind w:left="0"/>
        <w:jc w:val="both"/>
      </w:pPr>
      <w:r>
        <w:rPr>
          <w:rFonts w:ascii="Times New Roman"/>
          <w:b w:val="false"/>
          <w:i w:val="false"/>
          <w:color w:val="000000"/>
          <w:sz w:val="28"/>
        </w:rPr>
        <w:t>
      согласование представленных акимом Каратальского района кандидатур на должность акима города Уштобе для дальнейшего внесения в Каратальский районный маслихат для проведения выборов акима города Уштобе;</w:t>
      </w:r>
    </w:p>
    <w:bookmarkEnd w:id="22"/>
    <w:bookmarkStart w:name="z33" w:id="23"/>
    <w:p>
      <w:pPr>
        <w:spacing w:after="0"/>
        <w:ind w:left="0"/>
        <w:jc w:val="both"/>
      </w:pPr>
      <w:r>
        <w:rPr>
          <w:rFonts w:ascii="Times New Roman"/>
          <w:b w:val="false"/>
          <w:i w:val="false"/>
          <w:color w:val="000000"/>
          <w:sz w:val="28"/>
        </w:rPr>
        <w:t>
      инициирование вопроса об освобождении от должности акима города Уштобе;</w:t>
      </w:r>
    </w:p>
    <w:bookmarkEnd w:id="23"/>
    <w:bookmarkStart w:name="z34" w:id="2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4"/>
    <w:bookmarkStart w:name="z35" w:id="25"/>
    <w:p>
      <w:pPr>
        <w:spacing w:after="0"/>
        <w:ind w:left="0"/>
        <w:jc w:val="both"/>
      </w:pPr>
      <w:r>
        <w:rPr>
          <w:rFonts w:ascii="Times New Roman"/>
          <w:b w:val="false"/>
          <w:i w:val="false"/>
          <w:color w:val="000000"/>
          <w:sz w:val="28"/>
        </w:rPr>
        <w:t>
      другие текущие вопросы местного сообщества.</w:t>
      </w:r>
    </w:p>
    <w:bookmarkEnd w:id="25"/>
    <w:bookmarkStart w:name="z36" w:id="26"/>
    <w:p>
      <w:pPr>
        <w:spacing w:after="0"/>
        <w:ind w:left="0"/>
        <w:jc w:val="both"/>
      </w:pPr>
      <w:r>
        <w:rPr>
          <w:rFonts w:ascii="Times New Roman"/>
          <w:b w:val="false"/>
          <w:i w:val="false"/>
          <w:color w:val="000000"/>
          <w:sz w:val="28"/>
        </w:rPr>
        <w:t>
      4. Собрание может созываться акимом города Уштобе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26"/>
    <w:bookmarkStart w:name="z37" w:id="27"/>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города Уштобе с указанием повестки дня.</w:t>
      </w:r>
    </w:p>
    <w:bookmarkEnd w:id="27"/>
    <w:bookmarkStart w:name="z38" w:id="28"/>
    <w:p>
      <w:pPr>
        <w:spacing w:after="0"/>
        <w:ind w:left="0"/>
        <w:jc w:val="both"/>
      </w:pPr>
      <w:r>
        <w:rPr>
          <w:rFonts w:ascii="Times New Roman"/>
          <w:b w:val="false"/>
          <w:i w:val="false"/>
          <w:color w:val="000000"/>
          <w:sz w:val="28"/>
        </w:rPr>
        <w:t>
      Аким города Уштобе в течение трех рабочих дней рассматривает письменное обращение и принимает решение о созыве собрания с указанием места и времени созыва.</w:t>
      </w:r>
    </w:p>
    <w:bookmarkEnd w:id="28"/>
    <w:bookmarkStart w:name="z39" w:id="29"/>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29"/>
    <w:bookmarkStart w:name="z40" w:id="30"/>
    <w:p>
      <w:pPr>
        <w:spacing w:after="0"/>
        <w:ind w:left="0"/>
        <w:jc w:val="both"/>
      </w:pPr>
      <w:r>
        <w:rPr>
          <w:rFonts w:ascii="Times New Roman"/>
          <w:b w:val="false"/>
          <w:i w:val="false"/>
          <w:color w:val="000000"/>
          <w:sz w:val="28"/>
        </w:rPr>
        <w:t>
      По вопросам, вносимым на рассмотрение собрания, аппарат акима города Уштобе не позднее, чем за пять календарных дней до созыва собрания представляет членам собрания и акиму города Уштобе необходимые материалы в письменном виде или в форме электронного документа.</w:t>
      </w:r>
    </w:p>
    <w:bookmarkEnd w:id="30"/>
    <w:bookmarkStart w:name="z41" w:id="31"/>
    <w:p>
      <w:pPr>
        <w:spacing w:after="0"/>
        <w:ind w:left="0"/>
        <w:jc w:val="both"/>
      </w:pPr>
      <w:r>
        <w:rPr>
          <w:rFonts w:ascii="Times New Roman"/>
          <w:b w:val="false"/>
          <w:i w:val="false"/>
          <w:color w:val="000000"/>
          <w:sz w:val="28"/>
        </w:rPr>
        <w:t>
      6. Перед началом созыва собрания аппаратом акима города Уштобе проводится регистрация присутствующих членов собрания, ее результаты оглашаются акимом города Уштобе или уполномоченным им лицом перед началом созыва собрания и заносятся в протокол собрания с указанием места и времени проведения созыва.</w:t>
      </w:r>
    </w:p>
    <w:bookmarkEnd w:id="31"/>
    <w:bookmarkStart w:name="z42" w:id="3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2"/>
    <w:bookmarkStart w:name="z43" w:id="33"/>
    <w:p>
      <w:pPr>
        <w:spacing w:after="0"/>
        <w:ind w:left="0"/>
        <w:jc w:val="both"/>
      </w:pPr>
      <w:r>
        <w:rPr>
          <w:rFonts w:ascii="Times New Roman"/>
          <w:b w:val="false"/>
          <w:i w:val="false"/>
          <w:color w:val="000000"/>
          <w:sz w:val="28"/>
        </w:rPr>
        <w:t>
      7. Созыв собрания открывается акимом города Уштобе или уполномоченным им лицом.</w:t>
      </w:r>
    </w:p>
    <w:bookmarkEnd w:id="33"/>
    <w:bookmarkStart w:name="z44" w:id="3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4"/>
    <w:bookmarkStart w:name="z45" w:id="35"/>
    <w:p>
      <w:pPr>
        <w:spacing w:after="0"/>
        <w:ind w:left="0"/>
        <w:jc w:val="both"/>
      </w:pPr>
      <w:r>
        <w:rPr>
          <w:rFonts w:ascii="Times New Roman"/>
          <w:b w:val="false"/>
          <w:i w:val="false"/>
          <w:color w:val="000000"/>
          <w:sz w:val="28"/>
        </w:rPr>
        <w:t>
      8. Повестка дня собрания формируется аппаратом акима города Уштобе на основе предложений, вносимых членами собрания, акимом города Уштобе.</w:t>
      </w:r>
    </w:p>
    <w:bookmarkEnd w:id="35"/>
    <w:bookmarkStart w:name="z46" w:id="3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6"/>
    <w:bookmarkStart w:name="z47" w:id="3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7"/>
    <w:bookmarkStart w:name="z48" w:id="3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8"/>
    <w:bookmarkStart w:name="z49" w:id="3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9"/>
    <w:bookmarkStart w:name="z50" w:id="40"/>
    <w:p>
      <w:pPr>
        <w:spacing w:after="0"/>
        <w:ind w:left="0"/>
        <w:jc w:val="both"/>
      </w:pPr>
      <w:r>
        <w:rPr>
          <w:rFonts w:ascii="Times New Roman"/>
          <w:b w:val="false"/>
          <w:i w:val="false"/>
          <w:color w:val="000000"/>
          <w:sz w:val="28"/>
        </w:rPr>
        <w:t>
      9. На созыв собрания могут приглашаться депутаты Каратальского районного маслихата, представители аппарата акима Каратальского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40"/>
    <w:bookmarkStart w:name="z51" w:id="4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1"/>
    <w:bookmarkStart w:name="z52" w:id="42"/>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2"/>
    <w:bookmarkStart w:name="z53" w:id="4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3"/>
    <w:bookmarkStart w:name="z54" w:id="4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4"/>
    <w:bookmarkStart w:name="z55" w:id="4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5"/>
    <w:bookmarkStart w:name="z56" w:id="4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6"/>
    <w:bookmarkStart w:name="z57" w:id="47"/>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47"/>
    <w:bookmarkStart w:name="z58" w:id="4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8"/>
    <w:bookmarkStart w:name="z59" w:id="4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9"/>
    <w:bookmarkStart w:name="z60" w:id="50"/>
    <w:p>
      <w:pPr>
        <w:spacing w:after="0"/>
        <w:ind w:left="0"/>
        <w:jc w:val="both"/>
      </w:pPr>
      <w:r>
        <w:rPr>
          <w:rFonts w:ascii="Times New Roman"/>
          <w:b w:val="false"/>
          <w:i w:val="false"/>
          <w:color w:val="000000"/>
          <w:sz w:val="28"/>
        </w:rPr>
        <w:t>
      1) дата и место проведения собрания;</w:t>
      </w:r>
    </w:p>
    <w:bookmarkEnd w:id="50"/>
    <w:bookmarkStart w:name="z61" w:id="51"/>
    <w:p>
      <w:pPr>
        <w:spacing w:after="0"/>
        <w:ind w:left="0"/>
        <w:jc w:val="both"/>
      </w:pPr>
      <w:r>
        <w:rPr>
          <w:rFonts w:ascii="Times New Roman"/>
          <w:b w:val="false"/>
          <w:i w:val="false"/>
          <w:color w:val="000000"/>
          <w:sz w:val="28"/>
        </w:rPr>
        <w:t>
      2) количество и список членов собрания;</w:t>
      </w:r>
    </w:p>
    <w:bookmarkEnd w:id="51"/>
    <w:bookmarkStart w:name="z62" w:id="5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2"/>
    <w:bookmarkStart w:name="z63" w:id="5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3"/>
    <w:bookmarkStart w:name="z64" w:id="5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4"/>
    <w:bookmarkStart w:name="z65" w:id="5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города Уштобе.</w:t>
      </w:r>
    </w:p>
    <w:bookmarkEnd w:id="55"/>
    <w:bookmarkStart w:name="z66" w:id="56"/>
    <w:p>
      <w:pPr>
        <w:spacing w:after="0"/>
        <w:ind w:left="0"/>
        <w:jc w:val="both"/>
      </w:pPr>
      <w:r>
        <w:rPr>
          <w:rFonts w:ascii="Times New Roman"/>
          <w:b w:val="false"/>
          <w:i w:val="false"/>
          <w:color w:val="000000"/>
          <w:sz w:val="28"/>
        </w:rPr>
        <w:t>
      12. Решения принятые собранием рассматриваются акимом города Уштобе в срок пяти рабочих дней.</w:t>
      </w:r>
    </w:p>
    <w:bookmarkEnd w:id="56"/>
    <w:bookmarkStart w:name="z67" w:id="57"/>
    <w:p>
      <w:pPr>
        <w:spacing w:after="0"/>
        <w:ind w:left="0"/>
        <w:jc w:val="both"/>
      </w:pPr>
      <w:r>
        <w:rPr>
          <w:rFonts w:ascii="Times New Roman"/>
          <w:b w:val="false"/>
          <w:i w:val="false"/>
          <w:color w:val="000000"/>
          <w:sz w:val="28"/>
        </w:rPr>
        <w:t>
      Аким города Уштобе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57"/>
    <w:bookmarkStart w:name="z68" w:id="5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Уштобе, вопрос разрешается акимом Каратальского района после его предварительного обсуждения на заседании Каратальского районного маслихата.</w:t>
      </w:r>
    </w:p>
    <w:bookmarkEnd w:id="58"/>
    <w:bookmarkStart w:name="z69" w:id="59"/>
    <w:p>
      <w:pPr>
        <w:spacing w:after="0"/>
        <w:ind w:left="0"/>
        <w:jc w:val="both"/>
      </w:pPr>
      <w:r>
        <w:rPr>
          <w:rFonts w:ascii="Times New Roman"/>
          <w:b w:val="false"/>
          <w:i w:val="false"/>
          <w:color w:val="000000"/>
          <w:sz w:val="28"/>
        </w:rPr>
        <w:t>
      13. Результаты рассмотрения акимом города Уштобе решений собрания доводятся аппаратом акима города Уштобе до членов собрания в течение пяти рабочих дней.</w:t>
      </w:r>
    </w:p>
    <w:bookmarkEnd w:id="59"/>
    <w:bookmarkStart w:name="z70" w:id="60"/>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 Уштобе.</w:t>
      </w:r>
    </w:p>
    <w:bookmarkEnd w:id="60"/>
    <w:bookmarkStart w:name="z71" w:id="61"/>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города Уштобе через средства массовой информации или иными способами.</w:t>
      </w:r>
    </w:p>
    <w:bookmarkEnd w:id="61"/>
    <w:bookmarkStart w:name="z72" w:id="6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2"/>
    <w:bookmarkStart w:name="z73" w:id="63"/>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63"/>
    <w:bookmarkStart w:name="z74" w:id="64"/>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Каратальского района или вышестоящим руководителям должностных лиц ответственных за исполнение решений собрания.</w:t>
      </w:r>
    </w:p>
    <w:bookmarkEnd w:id="64"/>
    <w:bookmarkStart w:name="z75" w:id="6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Каратальского района или вышестоящим руководством соответствующих должностных лиц.</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Каратальского районного маслихата от "11" июня 2018 года № 35-147</w:t>
            </w:r>
            <w:r>
              <w:br/>
            </w:r>
          </w:p>
        </w:tc>
      </w:tr>
    </w:tbl>
    <w:bookmarkStart w:name="z77" w:id="66"/>
    <w:p>
      <w:pPr>
        <w:spacing w:after="0"/>
        <w:ind w:left="0"/>
        <w:jc w:val="left"/>
      </w:pPr>
      <w:r>
        <w:rPr>
          <w:rFonts w:ascii="Times New Roman"/>
          <w:b/>
          <w:i w:val="false"/>
          <w:color w:val="000000"/>
        </w:rPr>
        <w:t xml:space="preserve"> Регламент собрания местного сообщества Бастобинского сельского округа Каратальского района</w:t>
      </w:r>
    </w:p>
    <w:bookmarkEnd w:id="66"/>
    <w:bookmarkStart w:name="z78" w:id="67"/>
    <w:p>
      <w:pPr>
        <w:spacing w:after="0"/>
        <w:ind w:left="0"/>
        <w:jc w:val="left"/>
      </w:pPr>
      <w:r>
        <w:rPr>
          <w:rFonts w:ascii="Times New Roman"/>
          <w:b/>
          <w:i w:val="false"/>
          <w:color w:val="000000"/>
        </w:rPr>
        <w:t xml:space="preserve"> Глава 1. Общие положения</w:t>
      </w:r>
    </w:p>
    <w:bookmarkEnd w:id="67"/>
    <w:bookmarkStart w:name="z79" w:id="68"/>
    <w:p>
      <w:pPr>
        <w:spacing w:after="0"/>
        <w:ind w:left="0"/>
        <w:jc w:val="both"/>
      </w:pPr>
      <w:r>
        <w:rPr>
          <w:rFonts w:ascii="Times New Roman"/>
          <w:b w:val="false"/>
          <w:i w:val="false"/>
          <w:color w:val="000000"/>
          <w:sz w:val="28"/>
        </w:rPr>
        <w:t xml:space="preserve">
      1. Настоящий Регламент собрания местного сообщества Бастобинского сельского округа Каратальского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68"/>
    <w:bookmarkStart w:name="z80" w:id="6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9"/>
    <w:bookmarkStart w:name="z81" w:id="7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0"/>
    <w:bookmarkStart w:name="z82" w:id="7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1"/>
    <w:bookmarkStart w:name="z83" w:id="72"/>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72"/>
    <w:bookmarkStart w:name="z84" w:id="73"/>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73"/>
    <w:bookmarkStart w:name="z85" w:id="7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4"/>
    <w:bookmarkStart w:name="z86" w:id="7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75"/>
    <w:bookmarkStart w:name="z87" w:id="76"/>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76"/>
    <w:bookmarkStart w:name="z88" w:id="7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77"/>
    <w:bookmarkStart w:name="z89" w:id="78"/>
    <w:p>
      <w:pPr>
        <w:spacing w:after="0"/>
        <w:ind w:left="0"/>
        <w:jc w:val="both"/>
      </w:pPr>
      <w:r>
        <w:rPr>
          <w:rFonts w:ascii="Times New Roman"/>
          <w:b w:val="false"/>
          <w:i w:val="false"/>
          <w:color w:val="000000"/>
          <w:sz w:val="28"/>
        </w:rPr>
        <w:t>
      согласование проекта бюджета Бастобинского сельского округа и отчета об исполнении бюджета;</w:t>
      </w:r>
    </w:p>
    <w:bookmarkEnd w:id="78"/>
    <w:bookmarkStart w:name="z90" w:id="79"/>
    <w:p>
      <w:pPr>
        <w:spacing w:after="0"/>
        <w:ind w:left="0"/>
        <w:jc w:val="both"/>
      </w:pPr>
      <w:r>
        <w:rPr>
          <w:rFonts w:ascii="Times New Roman"/>
          <w:b w:val="false"/>
          <w:i w:val="false"/>
          <w:color w:val="000000"/>
          <w:sz w:val="28"/>
        </w:rPr>
        <w:t>
      согласование решений аппарата акима Бастобинского сельского округа по управлению коммунальной собственностью Бастобинского сельского округа (коммунальной собственностью местного самоуправления);</w:t>
      </w:r>
    </w:p>
    <w:bookmarkEnd w:id="79"/>
    <w:bookmarkStart w:name="z91" w:id="8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80"/>
    <w:bookmarkStart w:name="z92" w:id="8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Бастобинского сельского округа;</w:t>
      </w:r>
    </w:p>
    <w:bookmarkEnd w:id="81"/>
    <w:bookmarkStart w:name="z93" w:id="82"/>
    <w:p>
      <w:pPr>
        <w:spacing w:after="0"/>
        <w:ind w:left="0"/>
        <w:jc w:val="both"/>
      </w:pPr>
      <w:r>
        <w:rPr>
          <w:rFonts w:ascii="Times New Roman"/>
          <w:b w:val="false"/>
          <w:i w:val="false"/>
          <w:color w:val="000000"/>
          <w:sz w:val="28"/>
        </w:rPr>
        <w:t>
      согласование отчуждения коммунального имущества Бастобинского сельского округа;</w:t>
      </w:r>
    </w:p>
    <w:bookmarkEnd w:id="82"/>
    <w:bookmarkStart w:name="z94" w:id="83"/>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83"/>
    <w:bookmarkStart w:name="z95" w:id="84"/>
    <w:p>
      <w:pPr>
        <w:spacing w:after="0"/>
        <w:ind w:left="0"/>
        <w:jc w:val="both"/>
      </w:pPr>
      <w:r>
        <w:rPr>
          <w:rFonts w:ascii="Times New Roman"/>
          <w:b w:val="false"/>
          <w:i w:val="false"/>
          <w:color w:val="000000"/>
          <w:sz w:val="28"/>
        </w:rPr>
        <w:t>
      согласование представленных акимом Каратальского района кандидатур на должность акима Бастобинского сельского округа для дальнейшего внесения в Каратальский районный маслихат для проведения выборов акима Бастобинского сельского округа;</w:t>
      </w:r>
    </w:p>
    <w:bookmarkEnd w:id="84"/>
    <w:bookmarkStart w:name="z96" w:id="85"/>
    <w:p>
      <w:pPr>
        <w:spacing w:after="0"/>
        <w:ind w:left="0"/>
        <w:jc w:val="both"/>
      </w:pPr>
      <w:r>
        <w:rPr>
          <w:rFonts w:ascii="Times New Roman"/>
          <w:b w:val="false"/>
          <w:i w:val="false"/>
          <w:color w:val="000000"/>
          <w:sz w:val="28"/>
        </w:rPr>
        <w:t>
      инициирование вопроса об освобождении от должности акима Бастобинского сельского округа;</w:t>
      </w:r>
    </w:p>
    <w:bookmarkEnd w:id="85"/>
    <w:bookmarkStart w:name="z97" w:id="8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86"/>
    <w:bookmarkStart w:name="z98" w:id="87"/>
    <w:p>
      <w:pPr>
        <w:spacing w:after="0"/>
        <w:ind w:left="0"/>
        <w:jc w:val="both"/>
      </w:pPr>
      <w:r>
        <w:rPr>
          <w:rFonts w:ascii="Times New Roman"/>
          <w:b w:val="false"/>
          <w:i w:val="false"/>
          <w:color w:val="000000"/>
          <w:sz w:val="28"/>
        </w:rPr>
        <w:t>
      другие текущие вопросы местного сообщества.</w:t>
      </w:r>
    </w:p>
    <w:bookmarkEnd w:id="87"/>
    <w:bookmarkStart w:name="z99" w:id="88"/>
    <w:p>
      <w:pPr>
        <w:spacing w:after="0"/>
        <w:ind w:left="0"/>
        <w:jc w:val="both"/>
      </w:pPr>
      <w:r>
        <w:rPr>
          <w:rFonts w:ascii="Times New Roman"/>
          <w:b w:val="false"/>
          <w:i w:val="false"/>
          <w:color w:val="000000"/>
          <w:sz w:val="28"/>
        </w:rPr>
        <w:t>
      4. Собрание может созываться акимом Бастобинского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88"/>
    <w:bookmarkStart w:name="z100" w:id="89"/>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Бастобинского сельского округа с указанием повестки дня.</w:t>
      </w:r>
    </w:p>
    <w:bookmarkEnd w:id="89"/>
    <w:bookmarkStart w:name="z101" w:id="90"/>
    <w:p>
      <w:pPr>
        <w:spacing w:after="0"/>
        <w:ind w:left="0"/>
        <w:jc w:val="both"/>
      </w:pPr>
      <w:r>
        <w:rPr>
          <w:rFonts w:ascii="Times New Roman"/>
          <w:b w:val="false"/>
          <w:i w:val="false"/>
          <w:color w:val="000000"/>
          <w:sz w:val="28"/>
        </w:rPr>
        <w:t>
      Аким Бастобинского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90"/>
    <w:bookmarkStart w:name="z102" w:id="91"/>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91"/>
    <w:bookmarkStart w:name="z103" w:id="92"/>
    <w:p>
      <w:pPr>
        <w:spacing w:after="0"/>
        <w:ind w:left="0"/>
        <w:jc w:val="both"/>
      </w:pPr>
      <w:r>
        <w:rPr>
          <w:rFonts w:ascii="Times New Roman"/>
          <w:b w:val="false"/>
          <w:i w:val="false"/>
          <w:color w:val="000000"/>
          <w:sz w:val="28"/>
        </w:rPr>
        <w:t>
      По вопросам, вносимым на рассмотрение собрания, аппарат акима Бастобинского сельского округа не позднее, чем за пять календарных дней до созыва собрания представляет членам собрания и акиму Бастобинского сельского округа необходимые материалы в письменном виде или в форме электронного документа.</w:t>
      </w:r>
    </w:p>
    <w:bookmarkEnd w:id="92"/>
    <w:bookmarkStart w:name="z104" w:id="93"/>
    <w:p>
      <w:pPr>
        <w:spacing w:after="0"/>
        <w:ind w:left="0"/>
        <w:jc w:val="both"/>
      </w:pPr>
      <w:r>
        <w:rPr>
          <w:rFonts w:ascii="Times New Roman"/>
          <w:b w:val="false"/>
          <w:i w:val="false"/>
          <w:color w:val="000000"/>
          <w:sz w:val="28"/>
        </w:rPr>
        <w:t>
      6. Перед началом созыва собрания аппаратом акима Бастобинского сельского округа проводится регистрация присутствующих членов собрания, ее результаты оглашаются акимом Бастобинского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93"/>
    <w:bookmarkStart w:name="z105" w:id="9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94"/>
    <w:bookmarkStart w:name="z106" w:id="95"/>
    <w:p>
      <w:pPr>
        <w:spacing w:after="0"/>
        <w:ind w:left="0"/>
        <w:jc w:val="both"/>
      </w:pPr>
      <w:r>
        <w:rPr>
          <w:rFonts w:ascii="Times New Roman"/>
          <w:b w:val="false"/>
          <w:i w:val="false"/>
          <w:color w:val="000000"/>
          <w:sz w:val="28"/>
        </w:rPr>
        <w:t>
      7. Созыв собрания открывается акимом Бастобинского сельского округа или уполномоченным им лицом.</w:t>
      </w:r>
    </w:p>
    <w:bookmarkEnd w:id="95"/>
    <w:bookmarkStart w:name="z107" w:id="9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96"/>
    <w:bookmarkStart w:name="z108" w:id="97"/>
    <w:p>
      <w:pPr>
        <w:spacing w:after="0"/>
        <w:ind w:left="0"/>
        <w:jc w:val="both"/>
      </w:pPr>
      <w:r>
        <w:rPr>
          <w:rFonts w:ascii="Times New Roman"/>
          <w:b w:val="false"/>
          <w:i w:val="false"/>
          <w:color w:val="000000"/>
          <w:sz w:val="28"/>
        </w:rPr>
        <w:t>
      8. Повестка дня собрания формируется аппаратом акима Бастобинского сельского округа на основе предложений, вносимых членами собрания, акимом Бастобинского сельского округа.</w:t>
      </w:r>
    </w:p>
    <w:bookmarkEnd w:id="97"/>
    <w:bookmarkStart w:name="z109" w:id="9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98"/>
    <w:bookmarkStart w:name="z110" w:id="9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99"/>
    <w:bookmarkStart w:name="z111" w:id="10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00"/>
    <w:bookmarkStart w:name="z112" w:id="10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01"/>
    <w:bookmarkStart w:name="z113" w:id="102"/>
    <w:p>
      <w:pPr>
        <w:spacing w:after="0"/>
        <w:ind w:left="0"/>
        <w:jc w:val="both"/>
      </w:pPr>
      <w:r>
        <w:rPr>
          <w:rFonts w:ascii="Times New Roman"/>
          <w:b w:val="false"/>
          <w:i w:val="false"/>
          <w:color w:val="000000"/>
          <w:sz w:val="28"/>
        </w:rPr>
        <w:t>
      9. На созыв собрания могут приглашаться депутаты Каратальского районного маслихата, представители аппарата акима Каратальского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02"/>
    <w:bookmarkStart w:name="z114" w:id="10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03"/>
    <w:bookmarkStart w:name="z115" w:id="104"/>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04"/>
    <w:bookmarkStart w:name="z116" w:id="10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05"/>
    <w:bookmarkStart w:name="z117" w:id="10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06"/>
    <w:bookmarkStart w:name="z118" w:id="10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07"/>
    <w:bookmarkStart w:name="z119" w:id="10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08"/>
    <w:bookmarkStart w:name="z120" w:id="109"/>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09"/>
    <w:bookmarkStart w:name="z121" w:id="11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10"/>
    <w:bookmarkStart w:name="z122" w:id="11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11"/>
    <w:bookmarkStart w:name="z123" w:id="112"/>
    <w:p>
      <w:pPr>
        <w:spacing w:after="0"/>
        <w:ind w:left="0"/>
        <w:jc w:val="both"/>
      </w:pPr>
      <w:r>
        <w:rPr>
          <w:rFonts w:ascii="Times New Roman"/>
          <w:b w:val="false"/>
          <w:i w:val="false"/>
          <w:color w:val="000000"/>
          <w:sz w:val="28"/>
        </w:rPr>
        <w:t>
      1) дата и место проведения собрания;</w:t>
      </w:r>
    </w:p>
    <w:bookmarkEnd w:id="112"/>
    <w:bookmarkStart w:name="z124" w:id="113"/>
    <w:p>
      <w:pPr>
        <w:spacing w:after="0"/>
        <w:ind w:left="0"/>
        <w:jc w:val="both"/>
      </w:pPr>
      <w:r>
        <w:rPr>
          <w:rFonts w:ascii="Times New Roman"/>
          <w:b w:val="false"/>
          <w:i w:val="false"/>
          <w:color w:val="000000"/>
          <w:sz w:val="28"/>
        </w:rPr>
        <w:t>
      2) количество и список членов собрания;</w:t>
      </w:r>
    </w:p>
    <w:bookmarkEnd w:id="113"/>
    <w:bookmarkStart w:name="z125" w:id="11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14"/>
    <w:bookmarkStart w:name="z126" w:id="11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15"/>
    <w:bookmarkStart w:name="z127" w:id="11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16"/>
    <w:bookmarkStart w:name="z128" w:id="11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Бастобинского сельского округа.</w:t>
      </w:r>
    </w:p>
    <w:bookmarkEnd w:id="117"/>
    <w:bookmarkStart w:name="z129" w:id="118"/>
    <w:p>
      <w:pPr>
        <w:spacing w:after="0"/>
        <w:ind w:left="0"/>
        <w:jc w:val="both"/>
      </w:pPr>
      <w:r>
        <w:rPr>
          <w:rFonts w:ascii="Times New Roman"/>
          <w:b w:val="false"/>
          <w:i w:val="false"/>
          <w:color w:val="000000"/>
          <w:sz w:val="28"/>
        </w:rPr>
        <w:t>
      12. Решения принятые собранием рассматриваются акимом Бастобинского сельского округа в срок пяти рабочих дней.</w:t>
      </w:r>
    </w:p>
    <w:bookmarkEnd w:id="118"/>
    <w:bookmarkStart w:name="z130" w:id="119"/>
    <w:p>
      <w:pPr>
        <w:spacing w:after="0"/>
        <w:ind w:left="0"/>
        <w:jc w:val="both"/>
      </w:pPr>
      <w:r>
        <w:rPr>
          <w:rFonts w:ascii="Times New Roman"/>
          <w:b w:val="false"/>
          <w:i w:val="false"/>
          <w:color w:val="000000"/>
          <w:sz w:val="28"/>
        </w:rPr>
        <w:t>
      Аким Бастобинского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119"/>
    <w:bookmarkStart w:name="z131" w:id="12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Бастобинского сельского округа, вопрос разрешается акимом Каратальского района после его предварительного обсуждения на заседании Каратальского районного маслихата.</w:t>
      </w:r>
    </w:p>
    <w:bookmarkEnd w:id="120"/>
    <w:bookmarkStart w:name="z132" w:id="121"/>
    <w:p>
      <w:pPr>
        <w:spacing w:after="0"/>
        <w:ind w:left="0"/>
        <w:jc w:val="both"/>
      </w:pPr>
      <w:r>
        <w:rPr>
          <w:rFonts w:ascii="Times New Roman"/>
          <w:b w:val="false"/>
          <w:i w:val="false"/>
          <w:color w:val="000000"/>
          <w:sz w:val="28"/>
        </w:rPr>
        <w:t>
      13. Результаты рассмотрения акимом Бастобинского сельского округа решений собрания доводятся аппаратом акима Бастобинского сельского округа до членов собрания в течение пяти рабочих дней.</w:t>
      </w:r>
    </w:p>
    <w:bookmarkEnd w:id="121"/>
    <w:bookmarkStart w:name="z133" w:id="122"/>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Бастобинского сельского округа.</w:t>
      </w:r>
    </w:p>
    <w:bookmarkEnd w:id="122"/>
    <w:bookmarkStart w:name="z134" w:id="123"/>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Бастобинского сельского округа через средства массовой информации или иными способами.</w:t>
      </w:r>
    </w:p>
    <w:bookmarkEnd w:id="123"/>
    <w:bookmarkStart w:name="z135" w:id="12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24"/>
    <w:bookmarkStart w:name="z136" w:id="125"/>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125"/>
    <w:bookmarkStart w:name="z137" w:id="126"/>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Каратальского района или вышестоящим руководителям должностных лиц ответственных за исполнение решений собрания.</w:t>
      </w:r>
    </w:p>
    <w:bookmarkEnd w:id="126"/>
    <w:bookmarkStart w:name="z138" w:id="12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Каратальского района или вышестоящим руководством соответствующих должностных лиц.</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Каратальского районного маслихата от "11" июня 2018 года № 35-147</w:t>
            </w:r>
            <w:r>
              <w:br/>
            </w:r>
          </w:p>
        </w:tc>
      </w:tr>
    </w:tbl>
    <w:bookmarkStart w:name="z140" w:id="128"/>
    <w:p>
      <w:pPr>
        <w:spacing w:after="0"/>
        <w:ind w:left="0"/>
        <w:jc w:val="left"/>
      </w:pPr>
      <w:r>
        <w:rPr>
          <w:rFonts w:ascii="Times New Roman"/>
          <w:b/>
          <w:i w:val="false"/>
          <w:color w:val="000000"/>
        </w:rPr>
        <w:t xml:space="preserve"> Регламент собрания местного сообщества Балпыкского сельского округа Каратальского района</w:t>
      </w:r>
    </w:p>
    <w:bookmarkEnd w:id="128"/>
    <w:bookmarkStart w:name="z141" w:id="129"/>
    <w:p>
      <w:pPr>
        <w:spacing w:after="0"/>
        <w:ind w:left="0"/>
        <w:jc w:val="left"/>
      </w:pPr>
      <w:r>
        <w:rPr>
          <w:rFonts w:ascii="Times New Roman"/>
          <w:b/>
          <w:i w:val="false"/>
          <w:color w:val="000000"/>
        </w:rPr>
        <w:t xml:space="preserve"> Глава 1. Общие положения</w:t>
      </w:r>
    </w:p>
    <w:bookmarkEnd w:id="129"/>
    <w:bookmarkStart w:name="z142" w:id="130"/>
    <w:p>
      <w:pPr>
        <w:spacing w:after="0"/>
        <w:ind w:left="0"/>
        <w:jc w:val="both"/>
      </w:pPr>
      <w:r>
        <w:rPr>
          <w:rFonts w:ascii="Times New Roman"/>
          <w:b w:val="false"/>
          <w:i w:val="false"/>
          <w:color w:val="000000"/>
          <w:sz w:val="28"/>
        </w:rPr>
        <w:t xml:space="preserve">
      1. Настоящий Регламент собрания местного сообщества Балпыкского сельского округа Каратальского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130"/>
    <w:bookmarkStart w:name="z143" w:id="131"/>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31"/>
    <w:bookmarkStart w:name="z144" w:id="13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32"/>
    <w:bookmarkStart w:name="z145" w:id="13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3"/>
    <w:bookmarkStart w:name="z146" w:id="134"/>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34"/>
    <w:bookmarkStart w:name="z147" w:id="135"/>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35"/>
    <w:bookmarkStart w:name="z148" w:id="13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6"/>
    <w:bookmarkStart w:name="z149" w:id="13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7"/>
    <w:bookmarkStart w:name="z150" w:id="13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38"/>
    <w:bookmarkStart w:name="z151" w:id="13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39"/>
    <w:bookmarkStart w:name="z152" w:id="140"/>
    <w:p>
      <w:pPr>
        <w:spacing w:after="0"/>
        <w:ind w:left="0"/>
        <w:jc w:val="both"/>
      </w:pPr>
      <w:r>
        <w:rPr>
          <w:rFonts w:ascii="Times New Roman"/>
          <w:b w:val="false"/>
          <w:i w:val="false"/>
          <w:color w:val="000000"/>
          <w:sz w:val="28"/>
        </w:rPr>
        <w:t>
      согласование проекта бюджета Балпыкского сельского округа и отчета об исполнении бюджета;</w:t>
      </w:r>
    </w:p>
    <w:bookmarkEnd w:id="140"/>
    <w:bookmarkStart w:name="z153" w:id="141"/>
    <w:p>
      <w:pPr>
        <w:spacing w:after="0"/>
        <w:ind w:left="0"/>
        <w:jc w:val="both"/>
      </w:pPr>
      <w:r>
        <w:rPr>
          <w:rFonts w:ascii="Times New Roman"/>
          <w:b w:val="false"/>
          <w:i w:val="false"/>
          <w:color w:val="000000"/>
          <w:sz w:val="28"/>
        </w:rPr>
        <w:t>
      согласование решений аппарата акима Балпыкского сельского округа по управлению коммунальной собственностью Балпыкского сельского округа (коммунальной собственностью местного самоуправления);</w:t>
      </w:r>
    </w:p>
    <w:bookmarkEnd w:id="141"/>
    <w:bookmarkStart w:name="z154" w:id="14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142"/>
    <w:bookmarkStart w:name="z155" w:id="14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Балпыкского сельского округа;</w:t>
      </w:r>
    </w:p>
    <w:bookmarkEnd w:id="143"/>
    <w:bookmarkStart w:name="z156" w:id="144"/>
    <w:p>
      <w:pPr>
        <w:spacing w:after="0"/>
        <w:ind w:left="0"/>
        <w:jc w:val="both"/>
      </w:pPr>
      <w:r>
        <w:rPr>
          <w:rFonts w:ascii="Times New Roman"/>
          <w:b w:val="false"/>
          <w:i w:val="false"/>
          <w:color w:val="000000"/>
          <w:sz w:val="28"/>
        </w:rPr>
        <w:t>
      согласование отчуждения коммунального имущества Балпыкского сельского округа;</w:t>
      </w:r>
    </w:p>
    <w:bookmarkEnd w:id="144"/>
    <w:bookmarkStart w:name="z157" w:id="145"/>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145"/>
    <w:bookmarkStart w:name="z158" w:id="146"/>
    <w:p>
      <w:pPr>
        <w:spacing w:after="0"/>
        <w:ind w:left="0"/>
        <w:jc w:val="both"/>
      </w:pPr>
      <w:r>
        <w:rPr>
          <w:rFonts w:ascii="Times New Roman"/>
          <w:b w:val="false"/>
          <w:i w:val="false"/>
          <w:color w:val="000000"/>
          <w:sz w:val="28"/>
        </w:rPr>
        <w:t>
      согласование представленных акимом Каратальского района кандидатур на должность акима Балпыкского сельского округа для дальнейшего внесения в Каратальский районный маслихат для проведения выборов акима Балпыкского сельского округа;</w:t>
      </w:r>
    </w:p>
    <w:bookmarkEnd w:id="146"/>
    <w:bookmarkStart w:name="z159" w:id="147"/>
    <w:p>
      <w:pPr>
        <w:spacing w:after="0"/>
        <w:ind w:left="0"/>
        <w:jc w:val="both"/>
      </w:pPr>
      <w:r>
        <w:rPr>
          <w:rFonts w:ascii="Times New Roman"/>
          <w:b w:val="false"/>
          <w:i w:val="false"/>
          <w:color w:val="000000"/>
          <w:sz w:val="28"/>
        </w:rPr>
        <w:t>
      инициирование вопроса об освобождении от должности акима Балпыкского сельского округа;</w:t>
      </w:r>
    </w:p>
    <w:bookmarkEnd w:id="147"/>
    <w:bookmarkStart w:name="z160" w:id="14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48"/>
    <w:bookmarkStart w:name="z161" w:id="149"/>
    <w:p>
      <w:pPr>
        <w:spacing w:after="0"/>
        <w:ind w:left="0"/>
        <w:jc w:val="both"/>
      </w:pPr>
      <w:r>
        <w:rPr>
          <w:rFonts w:ascii="Times New Roman"/>
          <w:b w:val="false"/>
          <w:i w:val="false"/>
          <w:color w:val="000000"/>
          <w:sz w:val="28"/>
        </w:rPr>
        <w:t>
      другие текущие вопросы местного сообщества.</w:t>
      </w:r>
    </w:p>
    <w:bookmarkEnd w:id="149"/>
    <w:bookmarkStart w:name="z162" w:id="150"/>
    <w:p>
      <w:pPr>
        <w:spacing w:after="0"/>
        <w:ind w:left="0"/>
        <w:jc w:val="both"/>
      </w:pPr>
      <w:r>
        <w:rPr>
          <w:rFonts w:ascii="Times New Roman"/>
          <w:b w:val="false"/>
          <w:i w:val="false"/>
          <w:color w:val="000000"/>
          <w:sz w:val="28"/>
        </w:rPr>
        <w:t>
      4. Собрание может созываться акимом Балпыкского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150"/>
    <w:bookmarkStart w:name="z163" w:id="151"/>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Балпыкского сельского округа с указанием повестки дня.</w:t>
      </w:r>
    </w:p>
    <w:bookmarkEnd w:id="151"/>
    <w:bookmarkStart w:name="z164" w:id="152"/>
    <w:p>
      <w:pPr>
        <w:spacing w:after="0"/>
        <w:ind w:left="0"/>
        <w:jc w:val="both"/>
      </w:pPr>
      <w:r>
        <w:rPr>
          <w:rFonts w:ascii="Times New Roman"/>
          <w:b w:val="false"/>
          <w:i w:val="false"/>
          <w:color w:val="000000"/>
          <w:sz w:val="28"/>
        </w:rPr>
        <w:t>
      Аким Балпыкского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152"/>
    <w:bookmarkStart w:name="z165" w:id="153"/>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153"/>
    <w:bookmarkStart w:name="z166" w:id="154"/>
    <w:p>
      <w:pPr>
        <w:spacing w:after="0"/>
        <w:ind w:left="0"/>
        <w:jc w:val="both"/>
      </w:pPr>
      <w:r>
        <w:rPr>
          <w:rFonts w:ascii="Times New Roman"/>
          <w:b w:val="false"/>
          <w:i w:val="false"/>
          <w:color w:val="000000"/>
          <w:sz w:val="28"/>
        </w:rPr>
        <w:t>
      По вопросам, вносимым на рассмотрение собрания, аппарат акима Балпыкского сельского округа не позднее, чем за пять календарных дней до созыва собрания представляет членам собрания и акиму Балпыкского сельского округа необходимые материалы в письменном виде или в форме электронного документа.</w:t>
      </w:r>
    </w:p>
    <w:bookmarkEnd w:id="154"/>
    <w:bookmarkStart w:name="z167" w:id="155"/>
    <w:p>
      <w:pPr>
        <w:spacing w:after="0"/>
        <w:ind w:left="0"/>
        <w:jc w:val="both"/>
      </w:pPr>
      <w:r>
        <w:rPr>
          <w:rFonts w:ascii="Times New Roman"/>
          <w:b w:val="false"/>
          <w:i w:val="false"/>
          <w:color w:val="000000"/>
          <w:sz w:val="28"/>
        </w:rPr>
        <w:t>
      6. Перед началом созыва собрания аппаратом акима Балпыкского сельского округа проводится регистрация присутствующих членов собрания, ее результаты оглашаются акимом Балпыкского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155"/>
    <w:bookmarkStart w:name="z168" w:id="15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56"/>
    <w:bookmarkStart w:name="z169" w:id="157"/>
    <w:p>
      <w:pPr>
        <w:spacing w:after="0"/>
        <w:ind w:left="0"/>
        <w:jc w:val="both"/>
      </w:pPr>
      <w:r>
        <w:rPr>
          <w:rFonts w:ascii="Times New Roman"/>
          <w:b w:val="false"/>
          <w:i w:val="false"/>
          <w:color w:val="000000"/>
          <w:sz w:val="28"/>
        </w:rPr>
        <w:t>
      7. Созыв собрания открывается акимом Балпыкского сельского округа или уполномоченным им лицом.</w:t>
      </w:r>
    </w:p>
    <w:bookmarkEnd w:id="157"/>
    <w:bookmarkStart w:name="z170" w:id="15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58"/>
    <w:bookmarkStart w:name="z171" w:id="159"/>
    <w:p>
      <w:pPr>
        <w:spacing w:after="0"/>
        <w:ind w:left="0"/>
        <w:jc w:val="both"/>
      </w:pPr>
      <w:r>
        <w:rPr>
          <w:rFonts w:ascii="Times New Roman"/>
          <w:b w:val="false"/>
          <w:i w:val="false"/>
          <w:color w:val="000000"/>
          <w:sz w:val="28"/>
        </w:rPr>
        <w:t>
      8. Повестка дня собрания формируется аппаратом акима Балпыкского сельского округа на основе предложений, вносимых членами собрания, акимом Балпыкского сельского округа.</w:t>
      </w:r>
    </w:p>
    <w:bookmarkEnd w:id="159"/>
    <w:bookmarkStart w:name="z172" w:id="16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60"/>
    <w:bookmarkStart w:name="z173" w:id="16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61"/>
    <w:bookmarkStart w:name="z174" w:id="16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62"/>
    <w:bookmarkStart w:name="z175" w:id="16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63"/>
    <w:bookmarkStart w:name="z176" w:id="164"/>
    <w:p>
      <w:pPr>
        <w:spacing w:after="0"/>
        <w:ind w:left="0"/>
        <w:jc w:val="both"/>
      </w:pPr>
      <w:r>
        <w:rPr>
          <w:rFonts w:ascii="Times New Roman"/>
          <w:b w:val="false"/>
          <w:i w:val="false"/>
          <w:color w:val="000000"/>
          <w:sz w:val="28"/>
        </w:rPr>
        <w:t>
      9. На созыв собрания могут приглашаться депутаты Каратальского районного маслихата, представители аппарата акима Каратальского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164"/>
    <w:bookmarkStart w:name="z177" w:id="16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65"/>
    <w:bookmarkStart w:name="z178" w:id="166"/>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66"/>
    <w:bookmarkStart w:name="z179" w:id="16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67"/>
    <w:bookmarkStart w:name="z180" w:id="16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68"/>
    <w:bookmarkStart w:name="z181" w:id="16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69"/>
    <w:bookmarkStart w:name="z182" w:id="17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70"/>
    <w:bookmarkStart w:name="z183" w:id="171"/>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171"/>
    <w:bookmarkStart w:name="z184" w:id="17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72"/>
    <w:bookmarkStart w:name="z185" w:id="17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73"/>
    <w:bookmarkStart w:name="z186" w:id="174"/>
    <w:p>
      <w:pPr>
        <w:spacing w:after="0"/>
        <w:ind w:left="0"/>
        <w:jc w:val="both"/>
      </w:pPr>
      <w:r>
        <w:rPr>
          <w:rFonts w:ascii="Times New Roman"/>
          <w:b w:val="false"/>
          <w:i w:val="false"/>
          <w:color w:val="000000"/>
          <w:sz w:val="28"/>
        </w:rPr>
        <w:t>
      1) дата и место проведения собрания;</w:t>
      </w:r>
    </w:p>
    <w:bookmarkEnd w:id="174"/>
    <w:bookmarkStart w:name="z187" w:id="175"/>
    <w:p>
      <w:pPr>
        <w:spacing w:after="0"/>
        <w:ind w:left="0"/>
        <w:jc w:val="both"/>
      </w:pPr>
      <w:r>
        <w:rPr>
          <w:rFonts w:ascii="Times New Roman"/>
          <w:b w:val="false"/>
          <w:i w:val="false"/>
          <w:color w:val="000000"/>
          <w:sz w:val="28"/>
        </w:rPr>
        <w:t>
      2) количество и список членов собрания;</w:t>
      </w:r>
    </w:p>
    <w:bookmarkEnd w:id="175"/>
    <w:bookmarkStart w:name="z188" w:id="17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76"/>
    <w:bookmarkStart w:name="z189" w:id="17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77"/>
    <w:bookmarkStart w:name="z190" w:id="17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78"/>
    <w:bookmarkStart w:name="z191" w:id="17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Балпыкского сельского округа.</w:t>
      </w:r>
    </w:p>
    <w:bookmarkEnd w:id="179"/>
    <w:bookmarkStart w:name="z192" w:id="180"/>
    <w:p>
      <w:pPr>
        <w:spacing w:after="0"/>
        <w:ind w:left="0"/>
        <w:jc w:val="both"/>
      </w:pPr>
      <w:r>
        <w:rPr>
          <w:rFonts w:ascii="Times New Roman"/>
          <w:b w:val="false"/>
          <w:i w:val="false"/>
          <w:color w:val="000000"/>
          <w:sz w:val="28"/>
        </w:rPr>
        <w:t>
      12. Решения принятые собранием рассматриваются акимом Балпыкского сельского округа в срок пяти рабочих дней.</w:t>
      </w:r>
    </w:p>
    <w:bookmarkEnd w:id="180"/>
    <w:bookmarkStart w:name="z193" w:id="181"/>
    <w:p>
      <w:pPr>
        <w:spacing w:after="0"/>
        <w:ind w:left="0"/>
        <w:jc w:val="both"/>
      </w:pPr>
      <w:r>
        <w:rPr>
          <w:rFonts w:ascii="Times New Roman"/>
          <w:b w:val="false"/>
          <w:i w:val="false"/>
          <w:color w:val="000000"/>
          <w:sz w:val="28"/>
        </w:rPr>
        <w:t>
      Аким Балпыкского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181"/>
    <w:bookmarkStart w:name="z194" w:id="18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Балпыкского сельского округа, вопрос разрешается акимом Каратальского района после его предварительного обсуждения на заседании Каратальского районного маслихата.</w:t>
      </w:r>
    </w:p>
    <w:bookmarkEnd w:id="182"/>
    <w:bookmarkStart w:name="z195" w:id="183"/>
    <w:p>
      <w:pPr>
        <w:spacing w:after="0"/>
        <w:ind w:left="0"/>
        <w:jc w:val="both"/>
      </w:pPr>
      <w:r>
        <w:rPr>
          <w:rFonts w:ascii="Times New Roman"/>
          <w:b w:val="false"/>
          <w:i w:val="false"/>
          <w:color w:val="000000"/>
          <w:sz w:val="28"/>
        </w:rPr>
        <w:t>
      13. Результаты рассмотрения акимом Балпыкского сельского округа решений собрания доводятся аппаратом акима Балпыкского сельского округа до членов собрания в течение пяти рабочих дней.</w:t>
      </w:r>
    </w:p>
    <w:bookmarkEnd w:id="183"/>
    <w:bookmarkStart w:name="z196" w:id="184"/>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Балпыкского сельского округа.</w:t>
      </w:r>
    </w:p>
    <w:bookmarkEnd w:id="184"/>
    <w:bookmarkStart w:name="z197" w:id="185"/>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Балпыкского сельского округа через средства массовой информации или иными способами.</w:t>
      </w:r>
    </w:p>
    <w:bookmarkEnd w:id="185"/>
    <w:bookmarkStart w:name="z198" w:id="18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86"/>
    <w:bookmarkStart w:name="z199" w:id="187"/>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187"/>
    <w:bookmarkStart w:name="z200" w:id="188"/>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Каратальского района или вышестоящим руководителям должностных лиц ответственных за исполнение решений собрания.</w:t>
      </w:r>
    </w:p>
    <w:bookmarkEnd w:id="188"/>
    <w:bookmarkStart w:name="z201" w:id="18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Каратальского района или вышестоящим руководством соответствующих должностных лиц.</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Каратальского районного маслихата от "11" июня 2018 года № 35-147</w:t>
            </w:r>
            <w:r>
              <w:br/>
            </w:r>
          </w:p>
        </w:tc>
      </w:tr>
    </w:tbl>
    <w:bookmarkStart w:name="z203" w:id="190"/>
    <w:p>
      <w:pPr>
        <w:spacing w:after="0"/>
        <w:ind w:left="0"/>
        <w:jc w:val="left"/>
      </w:pPr>
      <w:r>
        <w:rPr>
          <w:rFonts w:ascii="Times New Roman"/>
          <w:b/>
          <w:i w:val="false"/>
          <w:color w:val="000000"/>
        </w:rPr>
        <w:t xml:space="preserve"> Регламент собрания местного сообщества сельского округа Жолбарыс батыра Каратальского района</w:t>
      </w:r>
    </w:p>
    <w:bookmarkEnd w:id="190"/>
    <w:bookmarkStart w:name="z204" w:id="191"/>
    <w:p>
      <w:pPr>
        <w:spacing w:after="0"/>
        <w:ind w:left="0"/>
        <w:jc w:val="left"/>
      </w:pPr>
      <w:r>
        <w:rPr>
          <w:rFonts w:ascii="Times New Roman"/>
          <w:b/>
          <w:i w:val="false"/>
          <w:color w:val="000000"/>
        </w:rPr>
        <w:t xml:space="preserve"> Глава 1. Общие положения</w:t>
      </w:r>
    </w:p>
    <w:bookmarkEnd w:id="191"/>
    <w:bookmarkStart w:name="z205" w:id="192"/>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Жолбарыс батыра Каратальского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192"/>
    <w:bookmarkStart w:name="z206" w:id="193"/>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93"/>
    <w:bookmarkStart w:name="z207" w:id="19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94"/>
    <w:bookmarkStart w:name="z208" w:id="195"/>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95"/>
    <w:bookmarkStart w:name="z209" w:id="196"/>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96"/>
    <w:bookmarkStart w:name="z210" w:id="197"/>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97"/>
    <w:bookmarkStart w:name="z211" w:id="198"/>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98"/>
    <w:bookmarkStart w:name="z212" w:id="19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99"/>
    <w:bookmarkStart w:name="z213" w:id="200"/>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200"/>
    <w:bookmarkStart w:name="z214" w:id="20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1"/>
    <w:bookmarkStart w:name="z215" w:id="202"/>
    <w:p>
      <w:pPr>
        <w:spacing w:after="0"/>
        <w:ind w:left="0"/>
        <w:jc w:val="both"/>
      </w:pPr>
      <w:r>
        <w:rPr>
          <w:rFonts w:ascii="Times New Roman"/>
          <w:b w:val="false"/>
          <w:i w:val="false"/>
          <w:color w:val="000000"/>
          <w:sz w:val="28"/>
        </w:rPr>
        <w:t>
      согласование проекта бюджета сельского округа Жолбарыс батыра и отчета об исполнении бюджета;</w:t>
      </w:r>
    </w:p>
    <w:bookmarkEnd w:id="202"/>
    <w:bookmarkStart w:name="z216" w:id="203"/>
    <w:p>
      <w:pPr>
        <w:spacing w:after="0"/>
        <w:ind w:left="0"/>
        <w:jc w:val="both"/>
      </w:pPr>
      <w:r>
        <w:rPr>
          <w:rFonts w:ascii="Times New Roman"/>
          <w:b w:val="false"/>
          <w:i w:val="false"/>
          <w:color w:val="000000"/>
          <w:sz w:val="28"/>
        </w:rPr>
        <w:t>
      согласование решений аппарата акима сельского округа Жолбарыс батыра по управлению коммунальной собственностью сельского округа Жолбарыс батыра (коммунальной собственностью местного самоуправления);</w:t>
      </w:r>
    </w:p>
    <w:bookmarkEnd w:id="203"/>
    <w:bookmarkStart w:name="z217" w:id="20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204"/>
    <w:bookmarkStart w:name="z218" w:id="20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 Жолбарыс батыра;</w:t>
      </w:r>
    </w:p>
    <w:bookmarkEnd w:id="205"/>
    <w:bookmarkStart w:name="z219" w:id="206"/>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 Жолбарыс батыра ;</w:t>
      </w:r>
    </w:p>
    <w:bookmarkEnd w:id="206"/>
    <w:bookmarkStart w:name="z220" w:id="20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207"/>
    <w:bookmarkStart w:name="z221" w:id="208"/>
    <w:p>
      <w:pPr>
        <w:spacing w:after="0"/>
        <w:ind w:left="0"/>
        <w:jc w:val="both"/>
      </w:pPr>
      <w:r>
        <w:rPr>
          <w:rFonts w:ascii="Times New Roman"/>
          <w:b w:val="false"/>
          <w:i w:val="false"/>
          <w:color w:val="000000"/>
          <w:sz w:val="28"/>
        </w:rPr>
        <w:t>
      согласование представленных акимом Каратальского района кандидатур на должность акима сельского округа Жолбарыс батыра для дальнейшего внесения в Каратальский районный маслихат для проведения выборов акима сельского округа Жолбарыс батыра;</w:t>
      </w:r>
    </w:p>
    <w:bookmarkEnd w:id="208"/>
    <w:bookmarkStart w:name="z222" w:id="209"/>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Жолбарыс батыра;</w:t>
      </w:r>
    </w:p>
    <w:bookmarkEnd w:id="209"/>
    <w:bookmarkStart w:name="z223" w:id="21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10"/>
    <w:bookmarkStart w:name="z224" w:id="211"/>
    <w:p>
      <w:pPr>
        <w:spacing w:after="0"/>
        <w:ind w:left="0"/>
        <w:jc w:val="both"/>
      </w:pPr>
      <w:r>
        <w:rPr>
          <w:rFonts w:ascii="Times New Roman"/>
          <w:b w:val="false"/>
          <w:i w:val="false"/>
          <w:color w:val="000000"/>
          <w:sz w:val="28"/>
        </w:rPr>
        <w:t>
      другие текущие вопросы местного сообщества.</w:t>
      </w:r>
    </w:p>
    <w:bookmarkEnd w:id="211"/>
    <w:bookmarkStart w:name="z225" w:id="212"/>
    <w:p>
      <w:pPr>
        <w:spacing w:after="0"/>
        <w:ind w:left="0"/>
        <w:jc w:val="both"/>
      </w:pPr>
      <w:r>
        <w:rPr>
          <w:rFonts w:ascii="Times New Roman"/>
          <w:b w:val="false"/>
          <w:i w:val="false"/>
          <w:color w:val="000000"/>
          <w:sz w:val="28"/>
        </w:rPr>
        <w:t>
      4. Собрание может созываться акимом сельского округа Жолбарыс батыра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212"/>
    <w:bookmarkStart w:name="z226" w:id="213"/>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сельского округа Жолбарыс батыра с указанием повестки дня.</w:t>
      </w:r>
    </w:p>
    <w:bookmarkEnd w:id="213"/>
    <w:bookmarkStart w:name="z227" w:id="214"/>
    <w:p>
      <w:pPr>
        <w:spacing w:after="0"/>
        <w:ind w:left="0"/>
        <w:jc w:val="both"/>
      </w:pPr>
      <w:r>
        <w:rPr>
          <w:rFonts w:ascii="Times New Roman"/>
          <w:b w:val="false"/>
          <w:i w:val="false"/>
          <w:color w:val="000000"/>
          <w:sz w:val="28"/>
        </w:rPr>
        <w:t>
      Аким сельского округа Жолбарыс батыра в течение трех рабочих дней рассматривает письменное обращение и принимает решение о созыве собрания с указанием места и времени созыва.</w:t>
      </w:r>
    </w:p>
    <w:bookmarkEnd w:id="214"/>
    <w:bookmarkStart w:name="z228" w:id="215"/>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215"/>
    <w:bookmarkStart w:name="z229" w:id="216"/>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Жолбарыс батыра не позднее, чем за пять календарных дней до созыва собрания представляет членам собрания и акиму сельского округа Жолбарыс батыра необходимые материалы в письменном виде или в форме электронного документа.</w:t>
      </w:r>
    </w:p>
    <w:bookmarkEnd w:id="216"/>
    <w:bookmarkStart w:name="z230" w:id="217"/>
    <w:p>
      <w:pPr>
        <w:spacing w:after="0"/>
        <w:ind w:left="0"/>
        <w:jc w:val="both"/>
      </w:pPr>
      <w:r>
        <w:rPr>
          <w:rFonts w:ascii="Times New Roman"/>
          <w:b w:val="false"/>
          <w:i w:val="false"/>
          <w:color w:val="000000"/>
          <w:sz w:val="28"/>
        </w:rPr>
        <w:t>
      6. Перед началом созыва собрания аппарат акима сельского округа Жолбарыс батыра проводится регистрация присутствующих членов собрания, ее результаты оглашаются акимом сельского округа Жолбарыс батыра или уполномоченным им лицом перед началом созыва собрания и заносятся в протокол собрания с указанием места и времени проведения созыва.</w:t>
      </w:r>
    </w:p>
    <w:bookmarkEnd w:id="217"/>
    <w:bookmarkStart w:name="z231" w:id="21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18"/>
    <w:bookmarkStart w:name="z232" w:id="219"/>
    <w:p>
      <w:pPr>
        <w:spacing w:after="0"/>
        <w:ind w:left="0"/>
        <w:jc w:val="both"/>
      </w:pPr>
      <w:r>
        <w:rPr>
          <w:rFonts w:ascii="Times New Roman"/>
          <w:b w:val="false"/>
          <w:i w:val="false"/>
          <w:color w:val="000000"/>
          <w:sz w:val="28"/>
        </w:rPr>
        <w:t>
      7. Созыв собрания открывается акимом или уполномоченным им лицом.</w:t>
      </w:r>
    </w:p>
    <w:bookmarkEnd w:id="219"/>
    <w:bookmarkStart w:name="z233" w:id="22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20"/>
    <w:bookmarkStart w:name="z234" w:id="221"/>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Жолбарыс батыра на основе предложений, вносимых членами собрания, акимом сельского округа Жолбарыс батыра.</w:t>
      </w:r>
    </w:p>
    <w:bookmarkEnd w:id="221"/>
    <w:bookmarkStart w:name="z235" w:id="22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22"/>
    <w:bookmarkStart w:name="z236" w:id="22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23"/>
    <w:bookmarkStart w:name="z237" w:id="22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24"/>
    <w:bookmarkStart w:name="z238" w:id="22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25"/>
    <w:bookmarkStart w:name="z239" w:id="226"/>
    <w:p>
      <w:pPr>
        <w:spacing w:after="0"/>
        <w:ind w:left="0"/>
        <w:jc w:val="both"/>
      </w:pPr>
      <w:r>
        <w:rPr>
          <w:rFonts w:ascii="Times New Roman"/>
          <w:b w:val="false"/>
          <w:i w:val="false"/>
          <w:color w:val="000000"/>
          <w:sz w:val="28"/>
        </w:rPr>
        <w:t>
      9. На созыв собрания могут приглашаться депутаты Каратальского районного маслихата, представители аппарата акима Каратальского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226"/>
    <w:bookmarkStart w:name="z240" w:id="22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27"/>
    <w:bookmarkStart w:name="z241" w:id="228"/>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28"/>
    <w:bookmarkStart w:name="z242" w:id="22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229"/>
    <w:bookmarkStart w:name="z243" w:id="23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230"/>
    <w:bookmarkStart w:name="z244" w:id="23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231"/>
    <w:bookmarkStart w:name="z245" w:id="23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32"/>
    <w:bookmarkStart w:name="z246" w:id="233"/>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233"/>
    <w:bookmarkStart w:name="z247" w:id="23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234"/>
    <w:bookmarkStart w:name="z248" w:id="23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235"/>
    <w:bookmarkStart w:name="z249" w:id="236"/>
    <w:p>
      <w:pPr>
        <w:spacing w:after="0"/>
        <w:ind w:left="0"/>
        <w:jc w:val="both"/>
      </w:pPr>
      <w:r>
        <w:rPr>
          <w:rFonts w:ascii="Times New Roman"/>
          <w:b w:val="false"/>
          <w:i w:val="false"/>
          <w:color w:val="000000"/>
          <w:sz w:val="28"/>
        </w:rPr>
        <w:t>
      1) дата и место проведения собрания;</w:t>
      </w:r>
    </w:p>
    <w:bookmarkEnd w:id="236"/>
    <w:bookmarkStart w:name="z250" w:id="237"/>
    <w:p>
      <w:pPr>
        <w:spacing w:after="0"/>
        <w:ind w:left="0"/>
        <w:jc w:val="both"/>
      </w:pPr>
      <w:r>
        <w:rPr>
          <w:rFonts w:ascii="Times New Roman"/>
          <w:b w:val="false"/>
          <w:i w:val="false"/>
          <w:color w:val="000000"/>
          <w:sz w:val="28"/>
        </w:rPr>
        <w:t>
      2) количество и список членов собрания;</w:t>
      </w:r>
    </w:p>
    <w:bookmarkEnd w:id="237"/>
    <w:bookmarkStart w:name="z251" w:id="23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238"/>
    <w:bookmarkStart w:name="z252" w:id="23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239"/>
    <w:bookmarkStart w:name="z253" w:id="24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240"/>
    <w:bookmarkStart w:name="z254" w:id="24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Жолбарыс батыра.</w:t>
      </w:r>
    </w:p>
    <w:bookmarkEnd w:id="241"/>
    <w:bookmarkStart w:name="z255" w:id="242"/>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Жолбарыс батыра в срок пяти рабочих дней.</w:t>
      </w:r>
    </w:p>
    <w:bookmarkEnd w:id="242"/>
    <w:bookmarkStart w:name="z256" w:id="243"/>
    <w:p>
      <w:pPr>
        <w:spacing w:after="0"/>
        <w:ind w:left="0"/>
        <w:jc w:val="both"/>
      </w:pPr>
      <w:r>
        <w:rPr>
          <w:rFonts w:ascii="Times New Roman"/>
          <w:b w:val="false"/>
          <w:i w:val="false"/>
          <w:color w:val="000000"/>
          <w:sz w:val="28"/>
        </w:rPr>
        <w:t>
      Аким сельского округа Жолбарыс батыра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243"/>
    <w:bookmarkStart w:name="z257" w:id="24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Жолбарыс батыра, вопрос разрешается акимом Каратальского района после его предварительного обсуждения на заседании Каратальского районного маслихата.</w:t>
      </w:r>
    </w:p>
    <w:bookmarkEnd w:id="244"/>
    <w:bookmarkStart w:name="z258" w:id="245"/>
    <w:p>
      <w:pPr>
        <w:spacing w:after="0"/>
        <w:ind w:left="0"/>
        <w:jc w:val="both"/>
      </w:pPr>
      <w:r>
        <w:rPr>
          <w:rFonts w:ascii="Times New Roman"/>
          <w:b w:val="false"/>
          <w:i w:val="false"/>
          <w:color w:val="000000"/>
          <w:sz w:val="28"/>
        </w:rPr>
        <w:t>
      13. Результаты рассмотрения акимом сельского округа Жолбарыс батыра решений собрания доводятся аппаратом акима сельского округа Жолбарыс батыра до членов собрания в течение пяти рабочих дней.</w:t>
      </w:r>
    </w:p>
    <w:bookmarkEnd w:id="245"/>
    <w:bookmarkStart w:name="z259" w:id="246"/>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 Жолбарыс батыра.</w:t>
      </w:r>
    </w:p>
    <w:bookmarkEnd w:id="246"/>
    <w:bookmarkStart w:name="z260" w:id="247"/>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Жолбарыс батыра через средства массовой информации или иными способами.</w:t>
      </w:r>
    </w:p>
    <w:bookmarkEnd w:id="247"/>
    <w:bookmarkStart w:name="z261" w:id="24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48"/>
    <w:bookmarkStart w:name="z262" w:id="249"/>
    <w:p>
      <w:pPr>
        <w:spacing w:after="0"/>
        <w:ind w:left="0"/>
        <w:jc w:val="both"/>
      </w:pPr>
      <w:r>
        <w:rPr>
          <w:rFonts w:ascii="Times New Roman"/>
          <w:b w:val="false"/>
          <w:i w:val="false"/>
          <w:color w:val="000000"/>
          <w:sz w:val="28"/>
        </w:rPr>
        <w:t>
      15. На собрании регулярно заслушиваются информации лиц ответственных за исполнение решений собрания.</w:t>
      </w:r>
    </w:p>
    <w:bookmarkEnd w:id="249"/>
    <w:bookmarkStart w:name="z263" w:id="250"/>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Каратальского района или вышестоящим руководителям должностных лиц ответственных за исполнение решений собрания.</w:t>
      </w:r>
    </w:p>
    <w:bookmarkEnd w:id="250"/>
    <w:bookmarkStart w:name="z264" w:id="25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Каратальского района или вышестоящим руководством соответствующих должностных лиц.</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Каратальского районного маслихата от "11" июня 2018 года № 35-147</w:t>
            </w:r>
            <w:r>
              <w:br/>
            </w:r>
          </w:p>
        </w:tc>
      </w:tr>
    </w:tbl>
    <w:bookmarkStart w:name="z266" w:id="252"/>
    <w:p>
      <w:pPr>
        <w:spacing w:after="0"/>
        <w:ind w:left="0"/>
        <w:jc w:val="left"/>
      </w:pPr>
      <w:r>
        <w:rPr>
          <w:rFonts w:ascii="Times New Roman"/>
          <w:b/>
          <w:i w:val="false"/>
          <w:color w:val="000000"/>
        </w:rPr>
        <w:t xml:space="preserve"> Регламент собрания местного сообщества Ескельдинского сельского округа Каратальского района</w:t>
      </w:r>
    </w:p>
    <w:bookmarkEnd w:id="252"/>
    <w:bookmarkStart w:name="z267" w:id="253"/>
    <w:p>
      <w:pPr>
        <w:spacing w:after="0"/>
        <w:ind w:left="0"/>
        <w:jc w:val="left"/>
      </w:pPr>
      <w:r>
        <w:rPr>
          <w:rFonts w:ascii="Times New Roman"/>
          <w:b/>
          <w:i w:val="false"/>
          <w:color w:val="000000"/>
        </w:rPr>
        <w:t xml:space="preserve"> Глава 1. Общие положения</w:t>
      </w:r>
    </w:p>
    <w:bookmarkEnd w:id="253"/>
    <w:bookmarkStart w:name="z268" w:id="254"/>
    <w:p>
      <w:pPr>
        <w:spacing w:after="0"/>
        <w:ind w:left="0"/>
        <w:jc w:val="both"/>
      </w:pPr>
      <w:r>
        <w:rPr>
          <w:rFonts w:ascii="Times New Roman"/>
          <w:b w:val="false"/>
          <w:i w:val="false"/>
          <w:color w:val="000000"/>
          <w:sz w:val="28"/>
        </w:rPr>
        <w:t xml:space="preserve">
      1. Настоящий Регламент собрания местного сообщества Ескельдинского сельского округа Каратальского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254"/>
    <w:bookmarkStart w:name="z269" w:id="25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55"/>
    <w:bookmarkStart w:name="z270" w:id="25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56"/>
    <w:bookmarkStart w:name="z271" w:id="25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57"/>
    <w:bookmarkStart w:name="z272" w:id="258"/>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58"/>
    <w:bookmarkStart w:name="z273" w:id="259"/>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259"/>
    <w:bookmarkStart w:name="z274" w:id="26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60"/>
    <w:bookmarkStart w:name="z275" w:id="26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61"/>
    <w:bookmarkStart w:name="z276" w:id="262"/>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262"/>
    <w:bookmarkStart w:name="z277" w:id="26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63"/>
    <w:bookmarkStart w:name="z278" w:id="264"/>
    <w:p>
      <w:pPr>
        <w:spacing w:after="0"/>
        <w:ind w:left="0"/>
        <w:jc w:val="both"/>
      </w:pPr>
      <w:r>
        <w:rPr>
          <w:rFonts w:ascii="Times New Roman"/>
          <w:b w:val="false"/>
          <w:i w:val="false"/>
          <w:color w:val="000000"/>
          <w:sz w:val="28"/>
        </w:rPr>
        <w:t>
      согласование проекта бюджета Ескельдинского сельского округа и отчета об исполнении бюджета;</w:t>
      </w:r>
    </w:p>
    <w:bookmarkEnd w:id="264"/>
    <w:bookmarkStart w:name="z279" w:id="265"/>
    <w:p>
      <w:pPr>
        <w:spacing w:after="0"/>
        <w:ind w:left="0"/>
        <w:jc w:val="both"/>
      </w:pPr>
      <w:r>
        <w:rPr>
          <w:rFonts w:ascii="Times New Roman"/>
          <w:b w:val="false"/>
          <w:i w:val="false"/>
          <w:color w:val="000000"/>
          <w:sz w:val="28"/>
        </w:rPr>
        <w:t>
      согласование решений аппарата акима Ескельдинского сельского округа по управлению коммунальной собственностью Ескельдинского сельского округа (коммунальной собственностью местного самоуправления);</w:t>
      </w:r>
    </w:p>
    <w:bookmarkEnd w:id="265"/>
    <w:bookmarkStart w:name="z280" w:id="26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266"/>
    <w:bookmarkStart w:name="z281" w:id="26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Ескельдинского сельского округа;</w:t>
      </w:r>
    </w:p>
    <w:bookmarkEnd w:id="267"/>
    <w:bookmarkStart w:name="z282" w:id="268"/>
    <w:p>
      <w:pPr>
        <w:spacing w:after="0"/>
        <w:ind w:left="0"/>
        <w:jc w:val="both"/>
      </w:pPr>
      <w:r>
        <w:rPr>
          <w:rFonts w:ascii="Times New Roman"/>
          <w:b w:val="false"/>
          <w:i w:val="false"/>
          <w:color w:val="000000"/>
          <w:sz w:val="28"/>
        </w:rPr>
        <w:t>
      согласование отчуждения коммунального имущества Ескельдинского сельского округа;</w:t>
      </w:r>
    </w:p>
    <w:bookmarkEnd w:id="268"/>
    <w:bookmarkStart w:name="z283" w:id="26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затрагивающих права и свободы граждан;</w:t>
      </w:r>
    </w:p>
    <w:bookmarkEnd w:id="269"/>
    <w:bookmarkStart w:name="z284" w:id="270"/>
    <w:p>
      <w:pPr>
        <w:spacing w:after="0"/>
        <w:ind w:left="0"/>
        <w:jc w:val="both"/>
      </w:pPr>
      <w:r>
        <w:rPr>
          <w:rFonts w:ascii="Times New Roman"/>
          <w:b w:val="false"/>
          <w:i w:val="false"/>
          <w:color w:val="000000"/>
          <w:sz w:val="28"/>
        </w:rPr>
        <w:t>
      согласование представленных акимом Каратальского района кандидатур на должность акима Ескельдинского сельского округа для дальнейшего внесения в Каратальский районный маслихат для проведения выборов акима Ескельдинского сельского округа;</w:t>
      </w:r>
    </w:p>
    <w:bookmarkEnd w:id="270"/>
    <w:bookmarkStart w:name="z285" w:id="271"/>
    <w:p>
      <w:pPr>
        <w:spacing w:after="0"/>
        <w:ind w:left="0"/>
        <w:jc w:val="both"/>
      </w:pPr>
      <w:r>
        <w:rPr>
          <w:rFonts w:ascii="Times New Roman"/>
          <w:b w:val="false"/>
          <w:i w:val="false"/>
          <w:color w:val="000000"/>
          <w:sz w:val="28"/>
        </w:rPr>
        <w:t>
      инициирование вопроса об освобождении от должности акима Ескельдинского сельского округа;</w:t>
      </w:r>
    </w:p>
    <w:bookmarkEnd w:id="271"/>
    <w:bookmarkStart w:name="z286" w:id="27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72"/>
    <w:bookmarkStart w:name="z287" w:id="273"/>
    <w:p>
      <w:pPr>
        <w:spacing w:after="0"/>
        <w:ind w:left="0"/>
        <w:jc w:val="both"/>
      </w:pPr>
      <w:r>
        <w:rPr>
          <w:rFonts w:ascii="Times New Roman"/>
          <w:b w:val="false"/>
          <w:i w:val="false"/>
          <w:color w:val="000000"/>
          <w:sz w:val="28"/>
        </w:rPr>
        <w:t>
      другие текущие вопросы местного сообщества.</w:t>
      </w:r>
    </w:p>
    <w:bookmarkEnd w:id="273"/>
    <w:bookmarkStart w:name="z288" w:id="274"/>
    <w:p>
      <w:pPr>
        <w:spacing w:after="0"/>
        <w:ind w:left="0"/>
        <w:jc w:val="both"/>
      </w:pPr>
      <w:r>
        <w:rPr>
          <w:rFonts w:ascii="Times New Roman"/>
          <w:b w:val="false"/>
          <w:i w:val="false"/>
          <w:color w:val="000000"/>
          <w:sz w:val="28"/>
        </w:rPr>
        <w:t>
      4. Собрание может созываться акимом Ескельдинского сельского округа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274"/>
    <w:bookmarkStart w:name="z289" w:id="275"/>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Ескельдинского сельского округа с указанием повестки дня.</w:t>
      </w:r>
    </w:p>
    <w:bookmarkEnd w:id="275"/>
    <w:bookmarkStart w:name="z290" w:id="276"/>
    <w:p>
      <w:pPr>
        <w:spacing w:after="0"/>
        <w:ind w:left="0"/>
        <w:jc w:val="both"/>
      </w:pPr>
      <w:r>
        <w:rPr>
          <w:rFonts w:ascii="Times New Roman"/>
          <w:b w:val="false"/>
          <w:i w:val="false"/>
          <w:color w:val="000000"/>
          <w:sz w:val="28"/>
        </w:rPr>
        <w:t>
      Аким Ескельдинского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276"/>
    <w:bookmarkStart w:name="z291" w:id="277"/>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277"/>
    <w:bookmarkStart w:name="z292" w:id="278"/>
    <w:p>
      <w:pPr>
        <w:spacing w:after="0"/>
        <w:ind w:left="0"/>
        <w:jc w:val="both"/>
      </w:pPr>
      <w:r>
        <w:rPr>
          <w:rFonts w:ascii="Times New Roman"/>
          <w:b w:val="false"/>
          <w:i w:val="false"/>
          <w:color w:val="000000"/>
          <w:sz w:val="28"/>
        </w:rPr>
        <w:t>
      По вопросам, вносимым на рассмотрение собрания, аппарат акима Ескельдинского сельского округа не позднее, чем за пять календарных дней до созыва собрания представляет членам собрания и акиму Ескельдинского сельского округа необходимые материалы в письменном виде или в форме электронного документа.</w:t>
      </w:r>
    </w:p>
    <w:bookmarkEnd w:id="278"/>
    <w:bookmarkStart w:name="z293" w:id="279"/>
    <w:p>
      <w:pPr>
        <w:spacing w:after="0"/>
        <w:ind w:left="0"/>
        <w:jc w:val="both"/>
      </w:pPr>
      <w:r>
        <w:rPr>
          <w:rFonts w:ascii="Times New Roman"/>
          <w:b w:val="false"/>
          <w:i w:val="false"/>
          <w:color w:val="000000"/>
          <w:sz w:val="28"/>
        </w:rPr>
        <w:t>
      6. Перед началом созыва собрания аппаратом акима Ескельдинского сельского округа проводится регистрация присутствующих членов собрания, ее результаты оглашаются акимом Ескельдинского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279"/>
    <w:bookmarkStart w:name="z294" w:id="28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80"/>
    <w:bookmarkStart w:name="z295" w:id="281"/>
    <w:p>
      <w:pPr>
        <w:spacing w:after="0"/>
        <w:ind w:left="0"/>
        <w:jc w:val="both"/>
      </w:pPr>
      <w:r>
        <w:rPr>
          <w:rFonts w:ascii="Times New Roman"/>
          <w:b w:val="false"/>
          <w:i w:val="false"/>
          <w:color w:val="000000"/>
          <w:sz w:val="28"/>
        </w:rPr>
        <w:t>
      7. Созыв собрания открывается акимом Ескельдинского сельского округа или уполномоченным им лицом.</w:t>
      </w:r>
    </w:p>
    <w:bookmarkEnd w:id="281"/>
    <w:bookmarkStart w:name="z296" w:id="28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82"/>
    <w:bookmarkStart w:name="z297" w:id="283"/>
    <w:p>
      <w:pPr>
        <w:spacing w:after="0"/>
        <w:ind w:left="0"/>
        <w:jc w:val="both"/>
      </w:pPr>
      <w:r>
        <w:rPr>
          <w:rFonts w:ascii="Times New Roman"/>
          <w:b w:val="false"/>
          <w:i w:val="false"/>
          <w:color w:val="000000"/>
          <w:sz w:val="28"/>
        </w:rPr>
        <w:t>
      8. Повестка дня собрания формируется аппаратом акима Ескельдинского сельского округа на основе предложений, вносимых членами собрания, акимом Ескельдинского сельского округа.</w:t>
      </w:r>
    </w:p>
    <w:bookmarkEnd w:id="283"/>
    <w:bookmarkStart w:name="z298" w:id="28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84"/>
    <w:bookmarkStart w:name="z299" w:id="28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85"/>
    <w:bookmarkStart w:name="z300" w:id="28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86"/>
    <w:bookmarkStart w:name="z301" w:id="28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87"/>
    <w:bookmarkStart w:name="z302" w:id="288"/>
    <w:p>
      <w:pPr>
        <w:spacing w:after="0"/>
        <w:ind w:left="0"/>
        <w:jc w:val="both"/>
      </w:pPr>
      <w:r>
        <w:rPr>
          <w:rFonts w:ascii="Times New Roman"/>
          <w:b w:val="false"/>
          <w:i w:val="false"/>
          <w:color w:val="000000"/>
          <w:sz w:val="28"/>
        </w:rPr>
        <w:t>
      9. На созыв собрания могут приглашаться депутаты Каратальского районного маслихата, представители аппарата акима Каратальского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288"/>
    <w:bookmarkStart w:name="z303" w:id="28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89"/>
    <w:bookmarkStart w:name="z304" w:id="290"/>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90"/>
    <w:bookmarkStart w:name="z305" w:id="29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291"/>
    <w:bookmarkStart w:name="z306" w:id="29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292"/>
    <w:bookmarkStart w:name="z307" w:id="29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293"/>
    <w:bookmarkStart w:name="z308" w:id="29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94"/>
    <w:bookmarkStart w:name="z309" w:id="295"/>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295"/>
    <w:bookmarkStart w:name="z310" w:id="29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296"/>
    <w:bookmarkStart w:name="z311" w:id="29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297"/>
    <w:bookmarkStart w:name="z312" w:id="298"/>
    <w:p>
      <w:pPr>
        <w:spacing w:after="0"/>
        <w:ind w:left="0"/>
        <w:jc w:val="both"/>
      </w:pPr>
      <w:r>
        <w:rPr>
          <w:rFonts w:ascii="Times New Roman"/>
          <w:b w:val="false"/>
          <w:i w:val="false"/>
          <w:color w:val="000000"/>
          <w:sz w:val="28"/>
        </w:rPr>
        <w:t>
      1) дата и место проведения собрания;</w:t>
      </w:r>
    </w:p>
    <w:bookmarkEnd w:id="298"/>
    <w:bookmarkStart w:name="z313" w:id="299"/>
    <w:p>
      <w:pPr>
        <w:spacing w:after="0"/>
        <w:ind w:left="0"/>
        <w:jc w:val="both"/>
      </w:pPr>
      <w:r>
        <w:rPr>
          <w:rFonts w:ascii="Times New Roman"/>
          <w:b w:val="false"/>
          <w:i w:val="false"/>
          <w:color w:val="000000"/>
          <w:sz w:val="28"/>
        </w:rPr>
        <w:t>
      2) количество и список членов собрания;</w:t>
      </w:r>
    </w:p>
    <w:bookmarkEnd w:id="299"/>
    <w:bookmarkStart w:name="z314" w:id="30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00"/>
    <w:bookmarkStart w:name="z315" w:id="30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01"/>
    <w:bookmarkStart w:name="z316" w:id="30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02"/>
    <w:bookmarkStart w:name="z317" w:id="30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Ескельдинского сельского округа.</w:t>
      </w:r>
    </w:p>
    <w:bookmarkEnd w:id="303"/>
    <w:bookmarkStart w:name="z318" w:id="304"/>
    <w:p>
      <w:pPr>
        <w:spacing w:after="0"/>
        <w:ind w:left="0"/>
        <w:jc w:val="both"/>
      </w:pPr>
      <w:r>
        <w:rPr>
          <w:rFonts w:ascii="Times New Roman"/>
          <w:b w:val="false"/>
          <w:i w:val="false"/>
          <w:color w:val="000000"/>
          <w:sz w:val="28"/>
        </w:rPr>
        <w:t>
      12. Решения принятые собранием рассматриваются акимом Ескельдинского сельского округа в срок пяти рабочих дней.</w:t>
      </w:r>
    </w:p>
    <w:bookmarkEnd w:id="304"/>
    <w:bookmarkStart w:name="z319" w:id="305"/>
    <w:p>
      <w:pPr>
        <w:spacing w:after="0"/>
        <w:ind w:left="0"/>
        <w:jc w:val="both"/>
      </w:pPr>
      <w:r>
        <w:rPr>
          <w:rFonts w:ascii="Times New Roman"/>
          <w:b w:val="false"/>
          <w:i w:val="false"/>
          <w:color w:val="000000"/>
          <w:sz w:val="28"/>
        </w:rPr>
        <w:t>
      Аким Ескельдинского сельского округа вправе выразить несогласие с решением собрания местного сообщества, которое разрешается путем повторного обсуждения вопросов, вызвавших такое несогласие в порядке, предусмотренном главой 2 Регламента.</w:t>
      </w:r>
    </w:p>
    <w:bookmarkEnd w:id="305"/>
    <w:bookmarkStart w:name="z320" w:id="30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Ескельдинского сельского округа, вопрос разрешается акимом Каратальского района после его предварительного обсуждения на заседании Каратальского районного маслихата.</w:t>
      </w:r>
    </w:p>
    <w:bookmarkEnd w:id="306"/>
    <w:bookmarkStart w:name="z321" w:id="307"/>
    <w:p>
      <w:pPr>
        <w:spacing w:after="0"/>
        <w:ind w:left="0"/>
        <w:jc w:val="both"/>
      </w:pPr>
      <w:r>
        <w:rPr>
          <w:rFonts w:ascii="Times New Roman"/>
          <w:b w:val="false"/>
          <w:i w:val="false"/>
          <w:color w:val="000000"/>
          <w:sz w:val="28"/>
        </w:rPr>
        <w:t>
      13. Результаты рассмотрения акимом Ескельдинского сельского округа решений собрания доводятся аппаратом акима Ескельдинского сельского округа до членов собрания в течение пяти рабочих дней.</w:t>
      </w:r>
    </w:p>
    <w:bookmarkEnd w:id="307"/>
    <w:bookmarkStart w:name="z322" w:id="308"/>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Ескельдинского сельского округа.</w:t>
      </w:r>
    </w:p>
    <w:bookmarkEnd w:id="308"/>
    <w:bookmarkStart w:name="z323" w:id="309"/>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Ескельдинского сельского округа через средства массовой информации или иными способами.</w:t>
      </w:r>
    </w:p>
    <w:bookmarkEnd w:id="309"/>
    <w:bookmarkStart w:name="z324" w:id="31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310"/>
    <w:bookmarkStart w:name="z325" w:id="311"/>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311"/>
    <w:bookmarkStart w:name="z326" w:id="312"/>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Каратальского района или вышестоящим руководителям должностных лиц ответственных за исполнение решений собрания.</w:t>
      </w:r>
    </w:p>
    <w:bookmarkEnd w:id="312"/>
    <w:bookmarkStart w:name="z327" w:id="31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Каратальского района или вышестоящим руководством соответствующих должностных лиц.</w:t>
      </w:r>
    </w:p>
    <w:bookmarkEnd w:id="3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