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ce50" w14:textId="8b8c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16 марта 2018 года № 31-134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5 ноября 2018 года № 43-165. Зарегистрировано Департаментом юстиции Алматинской области 14 ноября 2018 года № 4854. Утратило силу решением Каратальского районного маслихата области Жетісу от 22 ноября 2023 года № 14-49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22.11.023 </w:t>
      </w:r>
      <w:r>
        <w:rPr>
          <w:rFonts w:ascii="Times New Roman"/>
          <w:b w:val="false"/>
          <w:i w:val="false"/>
          <w:color w:val="ff0000"/>
          <w:sz w:val="28"/>
        </w:rPr>
        <w:t>№ 14-49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16 марта 2018 года 31-134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апреля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Каратальского района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29 августа – Международный день действий против ядерных испытаний.";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Отечестсвенной войны в размере 3 месячных расчетных показателей.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перечнем категорий получателей социальной помощи.".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Досымбаеву Алию Толендиновну.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