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f61" w14:textId="b37c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27 декабря 2018 года № 47-176. Зарегистрировано Департаментом юстиции Алматинской области 10 января 2019 года № 4993.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7 481 945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188 567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9 651 тысяча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8 305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7 275 422 тысячи тенге, в том числе: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3 518 108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382 174 тысячи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3 375 140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7 483 145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34 119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51 430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17 311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Пункт-1 в редакции решения Каратальского районного маслихата Алматинской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63-225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2019 год в сумме 3320 тысяч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бюджетных субвенций, передаваемых из районного бюджета в бюджеты города районного значения, сельских округов, в сумме 107181 тысяча тенге, в том числе: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2"/>
        <w:gridCol w:w="9368"/>
      </w:tblGrid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Уштобе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35481 тысяча тенге; 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Бастобинскому сельскому округу 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 тысяч тенге;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Балпыкскому сельскому округу 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 тысяча тенге;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 Жолбарыс батыр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 тысячи тенге;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Ескельдинскому сельскому округу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 тысячи тенге;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2019 год предусмотрены целевые текущие трансферты бюджетам города районного значения, сельских округов, в том числе на: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"Развития регионов до 2020 года".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трансферты органам местного самоуправления в сумме 9045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47-176 "О бюджете Каратальского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Приложение-1 в редакции решения Каратальского районного маслихата Алматинской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63-225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7483145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3829526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47-176 "О бюджете Каратальского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28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9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47-176 "О бюджете Каратальского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31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32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47-176 "О бюджете Каратальского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Елтайского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Канбактинского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Кызылбалыкского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Айтубиского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акимаТастобинского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47-176 "О бюджете Каратальского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