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78f4" w14:textId="f257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Жылыбулак в улицах Кабанбай, Молдагуловой, Мира отара № 5 Бастобинского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Бастобинского сельского округа Каратальского района Алматинской области от 4 сентября 2018 года № 41. Зарегистрировано Департаментом юстиции Алматинской области 7 сентября 2018 года № 4820. Утратило силу решением акима Бастобинского сельского округа Каратальского района Алматинской области от 12 декабря 2018 года № 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Бастобинского сельского округа Каратальского района Алматинской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от 10 июля 2002 года и на основании представления главного государственного ветеринарно-санитарного инспектора Каратальского района от 31 июля 2018 года № 7, аким Бастобинского сельского округа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Жылыбулак в улицах Кабанбай, Молдагуловой, Мира отара № 5 Бастобинского сельского округа Каратальского района в связи с выявлением болезни бруцеллез среди мелкого рогатого скота.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Бастобинского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