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2a27" w14:textId="06c2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Жылыбулак в улицах Кабанбай, Молдагуловой, Мира отара № 5 Бастобинского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Бастобинского сельского округа Каратальского района Алматинской области от 12 декабря 2018 года № 56. Зарегистрировано Департаментом юстиции Алматинской области 19 декабря 2018 года № 4963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Каратальского района от 27 ноября 2018 года № 14, аким Бастобинского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Жылыбулак в улицах Кабанбай, Молдагуловой, Мира отара № 5 Бастобинского сельского округа Каратальского района в связи с выявлением болезни бруцеллез среди мелкого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Бастобинского сельского округа "Об установлении ограничительных мероприятий в селе Жылыбулак в улицах Кабанбай, Молдагуловой, Мира отара № 5 Бастобинского сельского округа" от 4 сентября 2018 года № 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4820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сентября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Бастобинского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