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99e" w14:textId="f5f6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корпуса"Б" аппарата Кербулакского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15 марта 2018 года № 28-152. Зарегистрировано Департаментом юстиции Алматинской области 27 марта 2018 года № 4597. Утратило силу решением Кербулакского районного маслихата области Жетісу от 26 апреля 2023 года № 03-27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области Жетісу от 26.04.2023 </w:t>
      </w:r>
      <w:r>
        <w:rPr>
          <w:rFonts w:ascii="Times New Roman"/>
          <w:b w:val="false"/>
          <w:i w:val="false"/>
          <w:color w:val="ff0000"/>
          <w:sz w:val="28"/>
        </w:rPr>
        <w:t>№ 03-27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2018года № 13 "О некоторых вопросахоценки деятельности административныхгосударственных служащих" (зарегистрирован в Реестре государственной регистрации нормативных правовых актов № 16299),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Методикуоценки деятельности административных государственных служащих корпуса "Б" аппарата Кербулакского районногомаслихата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"Об утверждении Методики оценки деятельности административных государственных служащих корпуса "Б" аппарата Кербулакского районного маслихата"от 27 февраля 2017 года № 12-76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апреля 2017 года в Эталонном контрольном банке нормативных правовых актов Республики Казахстан") и решение Кербулакского районного маслихата "О внесении изменений и дополнения в решение Кербулакского районного маслихата от 27 февраля 2017 года№ 12-76"Об утверждении Методики оценки деятельности административных государственных служащих корпуса "Б" аппарата Кербулакского районного маслихата" от 19 июня 2017 года № 17-96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июля 2017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Иманбаева Амангельды Турысбековича.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"15" марта 2018 года № 28-152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Кербулакского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корпуса"Б" аппарата Кербулакского районного маслихата (далее – служащиекорпуса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Кербулакского районного маслихата Форма</w:t>
            </w: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Кербулакского районного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Кербулакского районного маслихата Форма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Кербулакского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КЦИ____________________________________________________________________________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Кербулакского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Кербулакского районного маслихата Форма</w:t>
            </w:r>
          </w:p>
        </w:tc>
      </w:tr>
    </w:tbl>
    <w:bookmarkStart w:name="z1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Показывает своим примером, как правильно реагировать на изменения.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Кербулакского районного маслихата Форма</w:t>
            </w:r>
          </w:p>
        </w:tc>
      </w:tr>
    </w:tbl>
    <w:bookmarkStart w:name="z2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Кербулакского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Start w:name="z3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3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bookmarkStart w:name="z3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2"/>
    <w:bookmarkStart w:name="z3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3"/>
    <w:bookmarkStart w:name="z3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4"/>
    <w:bookmarkStart w:name="z3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1"/>
    <w:bookmarkStart w:name="z3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2"/>
    <w:bookmarkStart w:name="z3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3"/>
    <w:bookmarkStart w:name="z3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4"/>
    <w:bookmarkStart w:name="z3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bookmarkStart w:name="z3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6"/>
    <w:bookmarkStart w:name="z3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7"/>
    <w:bookmarkStart w:name="z3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8"/>
    <w:bookmarkStart w:name="z3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