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326a" w14:textId="f633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2017 года № 22-123 "О бюджете Кербулакского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6 августа 2018 года № 37-195. Зарегистрировано Департаментом юстиции Алматинской области 28 августа 2018 года № 4801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2018-2020 годы" от 21 декабря 2017 года № 22-123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7 932 356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254 458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16 706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7 648 492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1 656 279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1 259 453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4 732 760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7 954 135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29 973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57 720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27 747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51 752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51 752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2018 год предусмотрены трансферты органам местного самоуправления в сумме 19 095 тысяч тенге, согласно приложению 4 к настоящему решению.";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2018 год объемы бюджетных субвенций, передаваемых из районного бюджета в бюджеты сельских округов, в сумме 175 443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9 062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14 697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28 673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13 863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15 049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36 148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Басшийскому сельскому округу 23 510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17 860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Сарыозекскому сельскому округу 897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15 684 тысячи тенге.".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" 6 " августа 2018 года № 37-195 "О внесении изменений в решение Кербулакского районного маслихата от 21 декабря 2017 года № 22-123 "О бюджете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2018 -2020 годы"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4"/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7932356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3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-51 752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7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" 6 " августа 2018 года № 37-195 "О внесении изменений в решение Кербулакского районного маслихата от 21 декабря 2017 года № 22-123 "О бюджете Кербулакского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22-123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1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5130"/>
        <w:gridCol w:w="5470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