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ea1f" w14:textId="53ce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15 марта 2018 года № 28-153 "Об утверждении Правил оказания социальной помощи, установления размеров и определения перечня отдельных категорий нуждающихся граждан Кербулакского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22 ноября 2018 года № 41-220. Зарегистрировано Департаментом юстиции Алматинской области 26 ноября 2018 года № 4884. Утратило силу решением Кербулакского районного маслихата Алматинской области от 17 марта 2021 года № 03-20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Кербулакского районного маслихата Алматинской области от 17.03.2021 </w:t>
      </w:r>
      <w:r>
        <w:rPr>
          <w:rFonts w:ascii="Times New Roman"/>
          <w:b w:val="false"/>
          <w:i w:val="false"/>
          <w:color w:val="ff0000"/>
          <w:sz w:val="28"/>
        </w:rPr>
        <w:t>№ 03-20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Кербулакский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от 15 марта 2018 года № 28-153 "Об утверждении Правил оказания социальной помощи, установления размеров и определения перечня отдельных категорий нуждающихся граждан Кербулакского района"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4624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апреля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Кербулакского района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Основные термины и понятия, которые используются в настоящих Правилах: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единовременной социальной помощи: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советских войск из Афганистана;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Чернобыльской катастрофы;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Международный день действий против ядерных испытаний.";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– 76 месячных расчетных показателей;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– 26 месячных расчетных показателей;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социально-значимые заболевания – 5 месячных расчетных показателей;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Отечественной войны в размере 3 месячных расчетных показателей.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помощи.".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Кербулакского районного маслихата "По образованию, здравоохранению, культуре, спорту, туризму, по социальной защите населения".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Кербулакского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Самылтыров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