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3791" w14:textId="f313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Кербулакского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27 декабря 2018 года № 42-227. Зарегистрировано Департаментом юстиции Алматинской области 17 января 2019 года № 5012.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12 036 901 тысяча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269 747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31 314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10 052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11 725 788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4 828 302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1 896 418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5 001 055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12 075 522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96 747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128 775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32 028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135 368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135 368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Кербулакского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52-295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2019 год предусмотрены трансферты органам местного самоуправления в сумме 18 249 тысяча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Кербулакского районного маслихата Алматинской области от 09.09.2019 </w:t>
      </w:r>
      <w:r>
        <w:rPr>
          <w:rFonts w:ascii="Times New Roman"/>
          <w:b w:val="false"/>
          <w:i w:val="false"/>
          <w:color w:val="000000"/>
          <w:sz w:val="28"/>
        </w:rPr>
        <w:t>№ 50-275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2019 год объемы бюджетных субвенций, передаваемых из районного бюджета в бюджеты сельских округов, в сумме 212 670 тысяч тенге, в том числе: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Сарыозекскому сельскому округу 52 973 тысячи тенге;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Алтынемелскому сельскому округу 14 537 тысяч тенге;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Жайнак батырскому сельскому округу 15 942 тысячи тенге;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Когалискому сельскому округу 22 627 тысяч тенге;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Талдыбулакскому сельскому округу 12 557 тысяч тенге;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Шубарскому сельскому округу 15 501 тысяча тенге;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Коксускому сельскому округу 14 217 тысяч тенге;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Карашокинскому сельскому округу 34 971 тысяча тенге;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Шанханайскому сельскому округу 14 665 тысяч тенге;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Басшийскому сельскому округу 14 680 тысяч тенге.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2019 год предусмотрены целевые текущие трансферты бюджетам сельских округов, в том числе на: 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2020 года;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мероприятии по благоустройству и озеленению населенных пунктов, обеспечение санитарии и освещение улиц населенных пунктов.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Кербулакского района.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перечень районных бюджетных программ не подлежащих секвестру в процессе исполнения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 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Самылтыров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27 декабря 2018 года № 42-227 "О бюджете Кербулакского района на 2019 -2021 годы"</w:t>
            </w:r>
          </w:p>
        </w:tc>
      </w:tr>
    </w:tbl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Кербулакского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52-295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12 036 901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11 725 788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11 725 775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00"/>
        <w:gridCol w:w="1053"/>
        <w:gridCol w:w="1054"/>
        <w:gridCol w:w="6199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12 075 522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6 135 399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4 999 177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4 735 852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4 735 852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557 197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1 074 653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2 128 696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1 274 763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1 150 016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740"/>
        <w:gridCol w:w="751"/>
        <w:gridCol w:w="1492"/>
        <w:gridCol w:w="35"/>
        <w:gridCol w:w="4609"/>
        <w:gridCol w:w="28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-135 368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27 декабря 2018 года № 42-227 "О бюджете Кербулакского района на 2019 -2021 годы"</w:t>
            </w:r>
          </w:p>
        </w:tc>
      </w:tr>
    </w:tbl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9116406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9116406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5795"/>
        <w:gridCol w:w="2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9460931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5181739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4419757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4419757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420327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811"/>
        <w:gridCol w:w="1167"/>
        <w:gridCol w:w="3326"/>
        <w:gridCol w:w="4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-101238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27 декабря 2018 года № 42-227 "О бюджете Кербулакского района на 2019 -2021 годы"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9133449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8764199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8764199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5795"/>
        <w:gridCol w:w="2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9133449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5629659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4862332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4419757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4419757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811"/>
        <w:gridCol w:w="1167"/>
        <w:gridCol w:w="3326"/>
        <w:gridCol w:w="4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-109935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27 декабря 2018 года № 42-227 "О бюджете Кербулакского района на 2019-2021 годы"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Кербулакского районного маслихата Алматинской области от 09.09.2019 </w:t>
      </w:r>
      <w:r>
        <w:rPr>
          <w:rFonts w:ascii="Times New Roman"/>
          <w:b w:val="false"/>
          <w:i w:val="false"/>
          <w:color w:val="ff0000"/>
          <w:sz w:val="28"/>
        </w:rPr>
        <w:t>№ 50-275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4940"/>
        <w:gridCol w:w="5723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18 249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Каспанского сельского округа" 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Жоламанского сельского округа" 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Сарыбулакского сельского округа" 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Сарыбастауского сельского округа" 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Кызылжарского сельского округа" 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Кербулакского районного маслихата от 27 декабря 2018 года № 42-227 "О бюджете Кербулакского района на 2019 -2021 годы"</w:t>
            </w:r>
          </w:p>
        </w:tc>
      </w:tr>
    </w:tbl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2019 годы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