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70085" w14:textId="7c700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Басшийского сельского округа Кербулакского района Алматинской области от 28 февраля 2018 года № 9. Зарегистрировано Департаментом юстиции Алматинской области 6 марта 2018 года № 4534. Утратило силу решением акима Басшийского сельского округа Кербулакского района Алматинской области от 28 мая 2018 года № 15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Басшийского сельского округа Кербулакского района Алматинской области от 28.05.2018 </w:t>
      </w:r>
      <w:r>
        <w:rPr>
          <w:rFonts w:ascii="Times New Roman"/>
          <w:b w:val="false"/>
          <w:i w:val="false"/>
          <w:color w:val="ff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от 10 июля 2002 года "О ветеринарии" и на основании представления главного государственного ветеринарно-санитарного инспектора Кербулакского района от 9 января 2018 года № 15-14-001, аким Басшийского сельского округа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села Нурым Басшийского сельского округа Кербулакского района в связи с возникновением болезни бешенства.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Бекмурза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