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4f5f" w14:textId="8164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22 декабря 2017 года № 24-1 "О бюджете Коксуского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21 ноября 2018 года № 38-1. Зарегистрировано Департаментом юстиции Алматинской области 26 ноября 2018 года № 4883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2018-2020 годы" от 22 декабря 2017 года № 24-1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5 997 235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101 675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6 696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17 899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5 870 965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1 840 969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549 916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3 480 080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6 030 391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98 537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129 035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30 498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131 693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131 693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3"/>
        <w:gridCol w:w="5367"/>
      </w:tblGrid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ноября 2018 года № 38-1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22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24-1 "О бюджете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8"/>
        <w:gridCol w:w="1081"/>
        <w:gridCol w:w="3985"/>
        <w:gridCol w:w="4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-131693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