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8864" w14:textId="2898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Коксуского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27 декабря 2018 года № 40-1. Зарегистрировано Департаментом юстиции Алматинской области 16 января 2019 года № 5000.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9 918 711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967 015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7 380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8 931 797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4 032 686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1 264 672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3 634 200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9 930 095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111 976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151 150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39 174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123 360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123 360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Коксуского районного маслихата Алматинской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2019 год в сумме 13 641 тысяча тенге. 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2019 год предусмотрены трансферты органам местного самоуправления в сумме 4 839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эфективное использование бюджетных средств, поступающих на контрольный счет наличности местного самоуправления.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объемы бюджетных субвенции, передаваемых из районного бюджета в бюджеты сельских округов, в сумме 123 991 тысяча тенге, в том числе: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Балпыкскому сельскому округу 45 405 тысяч тенге;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Жарлыозекскому сельскому округу 14 602 тысячи тенге;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Лабасинскому сельскому округу 10 718 тысяч тенге;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Мукринскому сельскому округу 14 874 тысячи тенге; 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Муканчинскому сельскому округу 12 710 тысяч тенге;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Алгабасскому сельскому округу 13 849 тысяч тенге;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Енбекшинскому сельскому округу 11 833 тысячи тенге. 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2019 год предусмотрены целевые текущие трансферты бюджетам сельских округов, в том числе на: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благоустройству и озеленению населенных пунктов, обеспечение санитарии и освещение улиц населенных пунктов.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Коксуского района.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Коксуского районного маслихата Алматинской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9 918 711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8 931 797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8 931 558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1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264 048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4 783 440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3 056 679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2 984 579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1 351 588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Субвенций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3888"/>
        <w:gridCol w:w="4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-123 360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7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6076"/>
        <w:gridCol w:w="4524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Айнабулакского сельского округа Коксуского района"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Каблисанского сельского округа"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Мусабекского сельского округа"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7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8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8"/>
        <w:gridCol w:w="1081"/>
        <w:gridCol w:w="3985"/>
        <w:gridCol w:w="4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0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8"/>
        <w:gridCol w:w="1081"/>
        <w:gridCol w:w="3985"/>
        <w:gridCol w:w="4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-107333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