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54e2" w14:textId="b19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Райымбекского районного маслихата от 25 апреля 2016 года № 4-24 "О повышении базовых ставок земельного налога и ставок единого земельного налога на не используемые земли сельскохозяйственного назначения по Райымбекскому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апреля 2018 года № 37-177. Зарегистрировано Департаментом юстиции Алматинской области 5 мая 2018 года № 4679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Райымбекского районного маслихата от 25 апреля 2016 года № 4-24 "О повышении базовых ставок земельного налога и ставок единого земельного налога на не используемые земли сельскохозяйственного назначения по Райымбекскому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мая 2016 года в Эталонном контольном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местного самоуправления, финансов и бюджета, экономической политики, инновационного развития, предпринимательства, туризма, аграрных вопросов, экологии,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