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d95" w14:textId="205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Райымбекском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Райымбекского района Алматинской области от 13 сентября 2018 года № 16. Зарегистрировано Департаментом юстиции Алматинской области 11 октября 2018 года № 4845. Утратило силу решением акима Райымбекского района Алматинской области от 29 ноября 2018 года № 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Райымбекского района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управлений и самоуправлении в Республике Казахстан", аким Райымбекского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Райымбекском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Райымбекского района: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образовании избирательных участков для проведения голосования и подсчета голосов в Райымбекском районе" от 21 октября 2015 года № 10-53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ноября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образовании избирательных участков для проведения голосования и подсчета голосов в Райымбекском районе" от 03 февраля 2015 года № 2-08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февраля 2015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Даукеева Талгата Садыровича.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решениют акима Райымбекского района от "13" сентября 2018 года № 16 "Об образовании избирательных участков для проведения голосования и подсчета голосов в Райымбекском районе"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Райымбекском районе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Избирательный участок № 658.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улица Толе би № 44, средняя школа имени Тельман Жанузакова с дошкольным миницентром.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дома с № 1 по 51 (нечетная сторона);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 би: дома с № 1 по 81;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Албан Асана: дома с № 1 по 69;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Райымбека: дома с № 1 по 52;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Омирзакова: дома с № 1 по 52;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дома с № 1 по 29;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Амирова: дома с № 1 по 20;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 Кошкинова: дома с № 1 по 22;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дома с № 1 по 26;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Узака: дома с № 1 по 27;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Жаменке: дома с № 1 по 28;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домас № 1 по 28;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Амангелды: дома с № 1 по 25;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Жанайулы: дома с № 1 по 35;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Сокпакбаева: дома с № 1 по 28;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Бекмуханбетова: дома с № 1 по 26;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Есенаманова: дома с № 1 по 28;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Ошакбаева: дома с № 1 по 28;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Байбатырова: дома с № 1 по 13;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Жылкайдарова: дома с № 1 по 28.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Избирательный участок № 659.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улица Узак № 35, средняя школа имени Бердибек Сокпакбаева с дошкольным миницентром.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Молдагуловой: дома с № 31 по 81 (нечетная сторона);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Амирова: дома с № 27 по 65 (нечетная сторона);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Кошкинова: дома с № 24 по 78 (четная сторона);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Жамбыла: дома с № 22 по 80 (четная сторона);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Узака: дома с № 28 по 74 (четная сторона);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Жаменке: дома с № 30 по 78 (четная сторона);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дома с № 29 по 84;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Амангелды: дома с № 26 по 82 (четная сторона);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Жанайулы: дома с № 36 по 64 (четная сторона);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Сокпакбаева: дома с № 28 по 34 (четная сторона);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Бекмуханбетова: дома с № 28 по 62 (четная сторона);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Есенаманова: дома № 30 по 77;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Ошакбаева: дома с № 29 по 70;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 Жандосова: дома с № 2 по 54 (четная сторона);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Макатаева: дома с № 1 по 46;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Акбулак: дома с № 2 по 8 (четная сторона);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дома с № 1 по 68;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Макашева: дома с № 1 по 29 (нечетная сторона);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Байжунисова: дома с № 1 по 44;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Дембаева: дома с № 1 по 56;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Айдаралиева: дома с № 1 по 5 (нечетная сторона);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Тлесова: дома с № 1 по 18.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Избирательный участок № 660.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улица Абая № 100, средняя школа имени Ораз Жандосова с дошкольным миницентром и с начальной школой Костобе.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Молдагуловой: дома с № 30 по 80 (четная сторона);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Маметовой: дома с № 1 по 40;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Сауранбаева: дома с № 1 по 45;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Абдисулеймена: дома с № 1 по 26;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Жанузакова: дома с № 1 по 18;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Кодек Акына: дома с № 1 по 12;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Айтленова: дома с № 1 по 25;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Улкенбаева: дома с № 1 по 16;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Дамбылова: дома с №1 по 10;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Албан Асана: дома с № 70 по 122 (четная сторона);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дома с № 82 по 112 (четная сторона);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Жандосова: дома с № 53 по 107 (нечетная сторона);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Макатаева: дома с № 47 по 66;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дома с № 69 по 112;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Макашева: дома с № 30 по 48 (четная сторона);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Байжунисова: дома с № 45 по 67 (нечетная сторона);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Дембаева: дома с № 57 по 79 (нечетная сторона);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Байынкол: дома с № 1 по 7 (нечетная сторона);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Сарыбаева: дома с № 1 по 12;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Нарынкол: дома с № 1 по 14.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Избирательный участок № 661.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Костобе, улица Орталык № 1, средняя школа имени Ораза Жандосова с дошкольным миницентром и с начальной школой Костобе.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Костобе.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Избирательный участок № 662.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Жамбыл, улица Сыбанкула № 1, средняя школа имени Сагат Ашимбаева с дошкольным миницентром.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Жамбыл.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Избирательный участок № 663.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Каратоган, улица Н. Омирзакова № 41, средняя школа имени Нурбапа Омирзакова с дошкольным миницентром.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Каратоган.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Избирательный участок № 664.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Текес, улица Дембаева № 14, средняя школа имени Казыбек Шорманова с дошкольным миницентром.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Текес.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Избирательный участок № 665.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Текес, улица М. Ауезова № 15, основная школа Жана Текес.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 Текес.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Избирательный участок № 666.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Тегистик, улица Биеке № 18, средняя школа имени Мукагали Макатаева с дошкольным миницентром.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Тегистик.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Избирательный участок № 667.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Какпак, улица Жаменке № 17, средняя школа Жаменке с дошкольным миницентром.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Какпак.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Избирательный участок № 668.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Кокбел, улица Жамбыла № 3, средняя школа Коксай с дошкольным миницентром.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Кокбел.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Избирательный участок № 669.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Сарыжаз, улица Жапара № 20, Сарыжазская средняя школа с дошкольным миницентром и с начальной школой Акбейт.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Сарыжаз.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Избирательный участок № 670.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Акбеит, Сарыжазский профессионально-технический колледж.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Акбеит.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Избирательный участок № 671.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Комирши, средняя школа Комирши с дошкольным миницентром.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Комирши.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Избирательный участок № 672.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Шалкоде, улица Атагелдиева № 1, Шалкодинская средняя школа с дошкольным миницентром.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Шалкоде.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Избирательный участок № 673.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Талас, улица Мектеп № 1, средняя школа имени Шокана Уалиханова с дошкольным миницентром.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Талас.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Избирательный участок № 674.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Карасаз, улица А. Доненбаева № 10, Карасазский сельский Дом культуры.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Карасаз.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Избирательный участок № 675.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Тузкол, улица Сатылгана № 11, средняя школа имени Талип Мусакулова с дошкольным миницентром.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Тузкол.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Избирательный участок № 676.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Сарыбастау, улица Нурасыла № 26, средняя школа имени Сураншы Сауранбаева с дошкольным миницентром.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Сарыбастау.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Избирательный участок № 677.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Сумбе, улица М. Ауезова № 42, средняя школа имени Абая с дошкольным миницентром.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Сумбе.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Избирательный участок № 678.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Кызылшекара, улица Бекдайыра № 10, средняя школа имени Кодек Байшыганулы с дошкольным миницентром.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Кызылшекара.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Избирательный участок № 679.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Кайнар, улица Омара № 31, Кайнарский сельский Дом культуры.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Кайнар.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Избирательный участок № 690.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Нарынкол, пограничная комендатура Нарынкол "Войсковая часть 2534" Регионального управления "Шыгыс" пограничной службы Комитета национальной безопасности Республики Казахстан.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пограничной заставы пограничной комендатуры Нарынкол.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691.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Сумбе, пограничная комендатура Сумбе "Войсковая часть 2534" Регионального управления "Шыгыс" пограничной службы Комитета национальной безопасности Республики Казахстан.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пограничной заставы пограничной комендатуры Сумбе.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