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2064" w14:textId="5282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Панфиловского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23 февраля 2018 года № 6-30-196. Зарегистрировано Департаментом юстиции Алматинской области 6 марта 2018 года № 4538. Утратило силу решением Панфиловского районного маслихата области Жетісу от 25 декабря 2023 года № 8-14-68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Панфиловского районного маслихата области Жетісу от 25.12.2023 </w:t>
      </w:r>
      <w:r>
        <w:rPr>
          <w:rFonts w:ascii="Times New Roman"/>
          <w:b w:val="false"/>
          <w:i w:val="false"/>
          <w:color w:val="ff0000"/>
          <w:sz w:val="28"/>
        </w:rPr>
        <w:t>№ 8-14-68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Панфиловский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Панфиловского района, согласно приложению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Панфиловского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Панфиловского района" от 28 июня 2016 года № 6-6-42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3904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августа 2016 года в районной газете "Жаркент онири").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"По вопросам образования, здравоохранения, культуры, социальной политики, спорта, дел молодежи".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Бегимбекова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Панфиловского районного маслихата от "23" февраля 2018 года № 6-30-196"Об утверждении Правил оказания социальной помощи, установления размеров и определения перечня отдельных категорий нуждающихся граждан Панфиловского района"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Панфиловского районного маслихата Алматинской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7-12-66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Панфиловского района Алматинской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Алматинской области";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Панфиловского района" акимата Панфиловского района;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помощи,определения перечня отдельных категорий нуждающихсяполучателейи установления размеров социальной помощи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единовременнои (или) периодически (ежемесячно) в виде денежных выплат следующим категориям граждан: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 (далее – Союза ССР), партизаны и подпольщики Великой Отечественной войны единовременно в размере - 1 000 000 (один миллион) тенге и ежемесячно в размере 3 (трех) месячного расчетного показателя;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единовременно в размере - 1 000 000 (один миллион) тенге и ежемесячно в размере 3 (трех) месячного расчетного показателя;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Великой Отечественной войны единовременно в размере – 26 (двадцать шесть) месячных расчетных показателей;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единовременно в размере – 26 (двадцать шесть) месячных расчетных показателей;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единовременно в размере – 26 (двадцать шесть) месячных расчетных показателей;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в размере - 26 (двадцать шесть)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в размере - 26 (двадцать шесть)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единовременно в размере - 26 (двадцать шесть)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единовременно в размере – 26 (двадцать шесть) месячных расчетных показателей;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единовременно в размере - 26 (двадцать шесть)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единовременно в размере – 26 (двадцать шесть) месячных расчетных показателей;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единовременно в размере – 26 (двадцать шесть)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непосредственно в ядерных испытаниях единовременно в размере – 26 (двадцать шесть) месячных расчетных показателей;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ядерных испытаний единовременно в размере – 26 (двадцать шесть) месячных расчетных показателей.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граждан,оказавшимся в трудной жизненной ситуации единовременно и (или) периодически (ежемесячно, ежеквартально):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единовременно в размере 15 (пятьнадцать) месячных расчетных показателей с учетом среднедушевого дохода, не превышающего порога однократного размера прожиточного минимума, по следующим основаниям: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из мест лишения свободы;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состоящие на учете службы пробации;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единовременно в размере 200 (двести) месячных расчетных показателей;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 представляющих опасность для окружающих: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ежеквартально без учета среднедушевого дохода в размере 5 (пять) месячных расчетных показателей;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или иные законные представители детей, инфицированных вирусом иммунодефицита человека состоящих на диспансерном учете без учета среднедушевого дохода ежемесячно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семьи, дети которых воспитываются и обучаются в дошкольных организациях образования, у которых наличие среднедушевого дохода, не превышает порога, установленного местными представительными органами в кратном отношении к прожиточному минимуму ежемесячно в размере 5 (пять) месячных расчетных показателей.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представительным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районана текущий финансовый год.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