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a48d" w14:textId="6d9a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26 декабря 2017 года № 6-28-182 "О бюджетах города Жаркент и сельских округов Панфиловского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28 ноября 2018 года № 6-45-284. Зарегистрировано Департаментом юстиции Алматинской области 29 ноября 2018 года № 4914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Панфиловский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"О бюджетах города Жаркент и сельских округов Панфиловского района на 2018-2020 годы" от 26 декабря 2017 года № 6-28-182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4477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25 января 2018 года в Эталонном контрольном банке нормативных правовых актов Республики Казахстан)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Жаркент на 2018-2020 годы, согласно приложениям 1, 2,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546260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442322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382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103556 тысяч тенге, в том числе: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103556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546260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Баскунчинского сельского округа на 2018-2020 годы, согласно приложениям 7, 8, 9 к настоящему решению соответственно, в том числе на 2018 год в следующих объемах: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28231 тысяча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3235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24996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3566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21430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28231 тысяча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Коктальского сельского округа на 2018-2020 годы, согласно приложениям 16, 17, 18 к настоящему решению соответственно, в том числе на 2018 год в следующих объемах: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96334 тысячи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7746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88588 тысяч тенге, в том числе: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62295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26293 тысячи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96334 тысячи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Конуроленского сельского округа на 2018-2020 годы, согласно приложениям 19, 20, 21 к настоящему решению соответственно, в том числе на 2018 год в следующих объемах: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58709 тысяч тенге, в том числе: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2099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56610 тысяч тенге, в том числе: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33383 тысячи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23227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58709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Пиджимского сельского округа на 2018-2020 годы, согласно приложениям 22, 23, 24 к настоящему решению соответственно, в том числе на 2018 год в следующих объемах: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145363 тысячи тенге, в том числе: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6839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138524 тысячи тенге, в том числе: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116011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22513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145363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Сарыбельского сельского округа на 2018-2020 годы, согласно приложениям 25, 26, 27 к настоящему решению соответственно, в том числе на 2018 год в следующих объемах: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64089 тысяч тенге, в том числе: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3320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60769 тысяч тенге, в том числе: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39295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21474 тысячи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64089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Талдынского сельского округа на 2018-2020 годы, согласно приложениям 28, 29, 30 к настоящему решению соответственно, в том числе на 2018 год в следующих объемах: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31932 тысячи тенге, в том числе: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3302 тысячи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28630 тысяч тенге, в том числе: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7521 тысяча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21109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31932 тысячи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Улкенагашского сельского округа на 2018-2020 годы, согласно приложениям 31, 32, 33 к настоящему решению соответственно, в том числе на 2018 год в следующих объемах: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61986 тысяч тенге, в том числе: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2581 тысяча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59405 тысяч тенге, в том числе: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42756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16649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61986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Улкеншыганского сельского округа на 2018-2020 годы, согласно приложениям 34, 35, 36 к настоящему решению соответственно, в том числе на 2018 год в следующих объемах: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110863 тысячи тенге, в том числе: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4563 тысячи тенге;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106300 тысяч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81980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24320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110863 тысячи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Ушаральского сельского округа на 2018-2020 годы, согласно приложениям 37, 38, 39 к настоящему решению соответственно, в том числе на 2018 год в следующих объемах: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62564 тысячи тенге, в том числе: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3679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58885 тысяч тенге, в том числе: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33290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25595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62564 тысячи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Предусмотреть в бюджете города Жаркент на 2018 год бюджетные изъятия в районной бюджет в сумме 272950 тысяч тенге.".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Панфиловского районного маслихата "По вопросам бюджета, экономики, аграрным, предпринимательства, производства, автомобильных дорог и строительства".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Панфиловского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2"/>
        <w:gridCol w:w="5468"/>
      </w:tblGrid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"28" ноября 2018 года № 6-45-284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 </w:t>
            </w:r>
          </w:p>
        </w:tc>
      </w:tr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"26" декабря 2017 года № 6-28-182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бюджетах города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14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Жаркент на 2018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1336"/>
        <w:gridCol w:w="730"/>
        <w:gridCol w:w="6752"/>
        <w:gridCol w:w="27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546260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442322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235856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 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 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2"/>
        <w:gridCol w:w="5468"/>
      </w:tblGrid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"28" ноября 2018 года № 6-45-284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2018-2020 годы" </w:t>
            </w:r>
          </w:p>
        </w:tc>
      </w:tr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"26" декабря 2017 года № 6-28-182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бюджетах города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 </w:t>
            </w:r>
          </w:p>
        </w:tc>
      </w:tr>
    </w:tbl>
    <w:bookmarkStart w:name="z15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Баскунчинского сельского округа на 2018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2"/>
        <w:gridCol w:w="5468"/>
      </w:tblGrid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"28" ноября 2018 года № 6-45-284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2018-2020 годы" </w:t>
            </w:r>
          </w:p>
        </w:tc>
      </w:tr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"26" декабря 2017 года № 6-28-182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бюджетах города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17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2018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2"/>
        <w:gridCol w:w="5468"/>
      </w:tblGrid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"28" ноября 2018 года № 6-45-284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2018-2020 годы" </w:t>
            </w:r>
          </w:p>
        </w:tc>
      </w:tr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"26" декабря 2017 года № 6-28-182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бюджетах города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 </w:t>
            </w:r>
          </w:p>
        </w:tc>
      </w:tr>
    </w:tbl>
    <w:bookmarkStart w:name="z18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Конуроленского сельского округа на 2018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2"/>
        <w:gridCol w:w="5468"/>
      </w:tblGrid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"28" ноября 2018 года № 6-45-284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2018-2020 годы" </w:t>
            </w:r>
          </w:p>
        </w:tc>
      </w:tr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"26" декабря 2017 года № 6-28-182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бюджетах города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20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Пиджимского сельского округа на 2018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2"/>
        <w:gridCol w:w="5468"/>
      </w:tblGrid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"28" ноября 2018 года № 6-45-284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2018-2020 годы" </w:t>
            </w:r>
          </w:p>
        </w:tc>
      </w:tr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"26" декабря 2017 года № 6-28-182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бюджетах города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 </w:t>
            </w:r>
          </w:p>
        </w:tc>
      </w:tr>
    </w:tbl>
    <w:bookmarkStart w:name="z22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2018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08"/>
        <w:gridCol w:w="5472"/>
      </w:tblGrid>
      <w:tr>
        <w:trPr>
          <w:trHeight w:val="30" w:hRule="atLeast"/>
        </w:trPr>
        <w:tc>
          <w:tcPr>
            <w:tcW w:w="8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"28" ноября 2018 года № 6-45-284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2018-2020 годы" </w:t>
            </w:r>
          </w:p>
        </w:tc>
      </w:tr>
      <w:tr>
        <w:trPr>
          <w:trHeight w:val="30" w:hRule="atLeast"/>
        </w:trPr>
        <w:tc>
          <w:tcPr>
            <w:tcW w:w="8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"26" декабря 2017 года № 6-28-182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бюджетах города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23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Талдынского сельского округа на 2018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84"/>
        <w:gridCol w:w="5496"/>
      </w:tblGrid>
      <w:tr>
        <w:trPr>
          <w:trHeight w:val="30" w:hRule="atLeast"/>
        </w:trPr>
        <w:tc>
          <w:tcPr>
            <w:tcW w:w="8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"28" ноября 2018 года № 6-45-284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2018-2020 годы"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</w:p>
        </w:tc>
      </w:tr>
      <w:tr>
        <w:trPr>
          <w:trHeight w:val="30" w:hRule="atLeast"/>
        </w:trPr>
        <w:tc>
          <w:tcPr>
            <w:tcW w:w="8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"26" декабря 2017 года № 6-28-182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бюджетах города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25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Улкенагашского сельского округа на 2018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2"/>
        <w:gridCol w:w="5468"/>
      </w:tblGrid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"28" ноября 2018 года № 6-45-284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2018-2020 годы" </w:t>
            </w:r>
          </w:p>
        </w:tc>
      </w:tr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"26" декабря 2017 года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26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Улкеншыганского сельского округа на 2018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05"/>
        <w:gridCol w:w="5475"/>
      </w:tblGrid>
      <w:tr>
        <w:trPr>
          <w:trHeight w:val="30" w:hRule="atLeast"/>
        </w:trPr>
        <w:tc>
          <w:tcPr>
            <w:tcW w:w="8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"28" ноября 2018 года № 6-45-284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2018-2020 годы" </w:t>
            </w:r>
          </w:p>
        </w:tc>
      </w:tr>
      <w:tr>
        <w:trPr>
          <w:trHeight w:val="30" w:hRule="atLeast"/>
        </w:trPr>
        <w:tc>
          <w:tcPr>
            <w:tcW w:w="8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"26" декабря 2017 года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 </w:t>
            </w:r>
          </w:p>
        </w:tc>
      </w:tr>
    </w:tbl>
    <w:bookmarkStart w:name="z28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Ушаральского сельского округа на 2018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