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71c3" w14:textId="7ad7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Алтыуй Бирликского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Панфиловского района Алматинской области от 10 сентября 2018 года № 5. Зарегистрировано Департаментом юстиции Алматинской области 1 октября 2018 года № 4840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Алтыуй Бирликского сельского округа и на основании заключения ономастической комиссии Алматинской области от 26 марта 2018 года, аким Бирликского сельского округа Панфиловского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"Шыгыс" в селе Алтыуй Бирликского сельского округа в улицу "Турсын Имяров".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