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560e" w14:textId="5425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5 января 2018 года № 1. Зарегистрировано Департаментом юстиции Алматинской области 29 января 2018 года № 4513. Утратило силу постановлением акимата Сарканского района Алматинской области от 18 июня 2019 года № 207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Сарканского района Алматинской области от 18.06.2019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Сарканского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Сарканскому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Сарканского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Сарканскому району" от 05 апреля 2016 года № 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3793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мая 2016 в газете "Саркан"), "О внесении изменений в постановление акимата Сарканского района от 5 апреля 2016 года № 71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Сарканскому району" от 19 сентября 2017 года № 241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октября 2017 в газете "Саркан").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Маманбаева Галымжана Канатовича.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Сарканского района от "05" 01 2018 года № 1 "Об утверждении государственного образовательного заказа на дошкольное воспитание и обучение, размер родительской платы по Сарканскому району"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Сарканскому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4677"/>
        <w:gridCol w:w="1710"/>
        <w:gridCol w:w="2302"/>
        <w:gridCol w:w="2302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(месяц/тенге)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3-7 лет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"Құлыншақ" акимата Сарканского района"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"Балдырған"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"Ақбота" акимата Сарканского района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"Айдана" акимата Сарканского района"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"Ер Төстік" акимата Сарканского района"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"Балдәурен"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"Ясли-Сад-Карлыгаш"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"Бобек-2017"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"Мукашева К.К."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 54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"Бирликская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"Аманбоктерская основная средняя школа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"Тасарыкская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"Карауылтобинская средняя школа с дошкольным мини-центром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"Алмалинская средняя школа с дошкольным мини центром Сарканского районного отдела образования"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"Кокозекская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"Пограничная средняя школа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Казыбаева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Аль-Фараби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с дошкольным мини центром имени Мухамеджана Тынышбаева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"Черкасская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"Петропавловская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"Шатырбайская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Ушинского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Толебаева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"Ериктинская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Маметовой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"Гуманитарно-экономическая школа-лицей имени Н. Островского с дошкольным мини центром Сарканского районного отдела образования"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