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4326" w14:textId="28d4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собрании местных сообществ города Саркан, Алмалинского, Екиашинского, Койлыкского, Лепсинского и Черкасского сельских округов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19 апреля 2018 года № 37-162. Зарегистрировано Департаментом юстиции Алматинской области 4 мая 2018 года № 4675. Утратило силу решением Сарканского районного маслихата Алматинской области от 30 ноября 2021 года № 11-51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Алматинской области 30.11.2021 </w:t>
      </w:r>
      <w:r>
        <w:rPr>
          <w:rFonts w:ascii="Times New Roman"/>
          <w:b w:val="false"/>
          <w:i w:val="false"/>
          <w:color w:val="ff0000"/>
          <w:sz w:val="28"/>
        </w:rPr>
        <w:t>№ 11-51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собрании местных сообществ города Саркан, Алмалинского, Екиашинского, Койлыкского, Лепсинского и Черкасского сельских округов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"19" апреля 2018 года № 37-162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Саркан Сарканского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Саркан Сарканского района (далее – Регламент) разработана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Саркан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города Саркан по управлению коммунальной собственностью (коммунальной собственностью местного самоуправления);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Саркан;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Саркан;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 Саркан для дальнейшего внесения в маслихат района для проведения выборов акима города Саркан;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Саркан;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Саркан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города Саркан с указанием повестки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Саркан на основе предложений, вносимых членами собрания, акимом города Саркан.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Саркан.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города Саркан в срок пяти рабочих дней.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Саркан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2-го регламента.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Саркан,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Саркан решений собрания доводятся аппаратом акима города Саркан до членов собрания в течение пяти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Саркан.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Саркан через средства массовой информации или иными способами.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"19" апреля 2018 года № 37-162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Алмалинского сельского округа Сарканского района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Алмалинского сельского округа Сарканского района (далее – Регламент) разработана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Алмалинского сельского округа и отчета об исполнении бюджета;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Алмалинского сельского округа по управлению коммунальной собственностью (коммунальной собственностью местного самоуправления);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Алмалинского сельского округа;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Алмалинского сельского округа;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Алмалинского сельского округа для дальнейшего внесения в маслихат района для проведения выборов акима Алмалинского сельского округа;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Алмалинского сельского округа;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Алмалинского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Алмалинского сельского округа с указанием повестки дня.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Алмалинского сельского округа на основе предложений, вносимых членами собрания, акимом Алмалинского сельского округа.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07"/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Алмалинского сельского округа в срок пяти рабочих дней.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Алмалинского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2-го регламента.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Алмалинского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Алмалинского сельского округа решений собрания доводятся аппаратом акима Алмалинского сельского округа до членов собрания в течение пяти рабочих дней.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Алмалинского сельского округа 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Алмалинского сельского округа через средства массовой информации или иными способами.</w:t>
      </w:r>
    </w:p>
    <w:bookmarkEnd w:id="123"/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"19" апреля 2018 года № 37-162</w:t>
            </w:r>
          </w:p>
        </w:tc>
      </w:tr>
    </w:tbl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Екиашинского сельского округа Сарканского района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Екиашинского сельского округа Сарканского района (далее – Регламент) разработана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36"/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Екиашинского сельского округа и отчета об исполнении бюджета;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Екиашинского сельского округа по управлению коммунальной собственностью (коммунальной собственностью местного самоуправления);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Екиашинского сельского округа;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Екиашинского сельского округа;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Екиашинского сельского округа для дальнейшего внесения в маслихат района для проведения выборов акима Екиашинского сельского округа;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Екиашинского сельского округа;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Екиашинского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Екиашинского сельского округа с указанием повестки дня.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Екиашинского сельского округа на основе предложений, вносимых членами собрания, акимом Екиашинского сельского округа.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69"/>
    <w:bookmarkStart w:name="z18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Екиашинского сельского округа в срок пяти рабочих дней.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Екиашинского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2-го регламента.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Екиашинского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Екиашинского сельского округа решений собрания доводятся аппаратом акима Екиашинского сельского округа до членов собрания в течение пяти рабочих дней.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Екиашинского сельского округа 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Екиашинского сельского округа через средства массовой информации или иными способами.</w:t>
      </w:r>
    </w:p>
    <w:bookmarkEnd w:id="185"/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"19" апреля 2018 года № 37-162</w:t>
            </w:r>
          </w:p>
        </w:tc>
      </w:tr>
    </w:tbl>
    <w:bookmarkStart w:name="z20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Койлыкского сельского округа Сарканского района</w:t>
      </w:r>
    </w:p>
    <w:bookmarkEnd w:id="190"/>
    <w:bookmarkStart w:name="z20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Койлыкского сельского округа Сарканского района (далее – Регламент) разработана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98"/>
    <w:bookmarkStart w:name="z21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Койлыкского сельского округа и отчета об исполнении бюджета;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Койлыкского сельского округа по управлению коммунальной собственностью (коммунальной собственностью местного самоуправления);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Койлыкского сельского округа;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Койлыкского сельского округа;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Койлыкского сельского округа для дальнейшего внесения в маслихат района для проведения выборов акима Койлыкского сельского округа;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Койлыкского сельского округа;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Койлыкского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Койлыкского сельского округа с указанием повестки дня.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Койлыкского сельского округа на основе предложений, вносимых членами собрания, акимом Койлыкского сельского округа.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31"/>
    <w:bookmarkStart w:name="z24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Койлыкского сельского округа в срок пяти рабочих дней.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Койлыкского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2-го регламента.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Койлыкского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Койлыкского сельского округа решений собрания доводятся аппаратом акима Койлыкского сельского округа до членов собрания в течение пяти рабочих дней.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Койлыкского сельского округа 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Койлыкского сельского округа через средства массовой информации или иными способами.</w:t>
      </w:r>
    </w:p>
    <w:bookmarkEnd w:id="247"/>
    <w:bookmarkStart w:name="z26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собрании регулярно заслушиваются информации лиц ответственных за исполнение решений собрания.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"19" апреля 2018 года № 37-162</w:t>
            </w:r>
          </w:p>
        </w:tc>
      </w:tr>
    </w:tbl>
    <w:bookmarkStart w:name="z26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Лепсинского сельского округа Сарканского района</w:t>
      </w:r>
    </w:p>
    <w:bookmarkEnd w:id="252"/>
    <w:bookmarkStart w:name="z26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Лепсинского сельского округа Сарканского района (далее – Регламент) разработана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60"/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Лепсинского сельского округа и отчета об исполнении бюджета;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Лепсинского сельского округа по управлению коммунальной собственностью (коммунальной собственностью местного самоуправления);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Лепсинского сельского округа;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Лепсинского сельского округа;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Лепсинского сельского округа для дальнейшего внесения в маслихат района для проведения выборов акима Лепсинского сельского округа;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Лепсинского сельского округа;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Лепсинского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Лепсинского сельского округа с указанием повестки дня.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Лепсинского сельского округа на основе предложений, вносимых членами собрания, акимом Лепсинского сельского округа.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93"/>
    <w:bookmarkStart w:name="z30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Лепсинского сельского округа в срок пяти рабочих дней.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Лепсинского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2-го регламента.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Лепсинского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Лепсинского сельского округа решений собрания доводятся аппаратом акима Лепсинского сельского округа до членов собрания в течение пяти рабочих дней.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Лепсинского сельского округа .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Лепсинского сельского округа через средства массовой информации или иными способами.</w:t>
      </w:r>
    </w:p>
    <w:bookmarkEnd w:id="309"/>
    <w:bookmarkStart w:name="z32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"19" апреля 2018 года № 37-162</w:t>
            </w:r>
          </w:p>
        </w:tc>
      </w:tr>
    </w:tbl>
    <w:bookmarkStart w:name="z32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Черкасского сельского округа Сарканского района</w:t>
      </w:r>
    </w:p>
    <w:bookmarkEnd w:id="314"/>
    <w:bookmarkStart w:name="z33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Черкасского сельского округа Сарканского района (далее – Регламент) разработана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22"/>
    <w:bookmarkStart w:name="z33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Черкасского сельского округа и отчета об исполнении бюджета;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Черкасского сельского округа по управлению коммунальной собственностью (коммунальной собственностью местного самоуправления);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Черкасского сельского округа;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Черкасского сельского округа;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Черкасского сельского округа для дальнейшего внесения в маслихат района для проведения выборов акима Черкасского сельского округа;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Черкасского сельского округа;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Черкасского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Черкасского сельского округа с указанием повестки дня.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Черкасского сельского округа на основе предложений, вносимых членами собрания, акимом Черкасского сельского округа.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55"/>
    <w:bookmarkStart w:name="z37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Черкасского сельского округа в срок пяти рабочих дней.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Черкасского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2-го регламента.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Черкасского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Черкасского сельского округа решений собрания доводятся аппаратом акима Черкасского сельского округа до членов собрания в течение пяти рабочих дней.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Черкасского сельского округа .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Черкасского сельского округа через средства массовой информации или иными способами.</w:t>
      </w:r>
    </w:p>
    <w:bookmarkEnd w:id="371"/>
    <w:bookmarkStart w:name="z38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3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