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aaa8c" w14:textId="84aaa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Сарканского районного маслихата от 21 декабря 2017 года № 29-126 "О бюджете Сарканского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Алматинской области от 7 августа 2018 года № 41-175. Зарегистрировано Департаментом юстиции Алматинской области 24 августа 2018 года № 4794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Сарканский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Сарканского районного маслихата "О бюджете Сарканского района на 2018-2020 годы" от 21 декабря 2017 года № 29-126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4462</w:t>
      </w:r>
      <w:r>
        <w:rPr>
          <w:rFonts w:ascii="Times New Roman"/>
          <w:b w:val="false"/>
          <w:i w:val="false"/>
          <w:color w:val="000000"/>
          <w:sz w:val="28"/>
        </w:rPr>
        <w:t>, опубликован 27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 согласно приложениям 1, 2, 3 к настоящему решению соответственно, в том числе на 2018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6 523 853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295 493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45 697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22 033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6 160 630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1 039 897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1 350 943 тысячи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3 769 790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6 569 717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25 622 тысячи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42 155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16 533 тысячи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71 486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71 486 тысяч тенге.".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Сарканского районного маслихата "По сфере экономики, финансов, налогов и бюджета, развития малого и среднего предпринимательства, аграрных вопросов, экологии".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Догоманов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4"/>
        <w:gridCol w:w="5406"/>
      </w:tblGrid>
      <w:tr>
        <w:trPr>
          <w:trHeight w:val="30" w:hRule="atLeast"/>
        </w:trPr>
        <w:tc>
          <w:tcPr>
            <w:tcW w:w="8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Сарканского районного маслихата от "7" августа 2018 года № 41-175 "О внесении изменении в решение Сарканского районного маслихата от 21 декабря 2017 года № 29-126 "О бюджете Сарканского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Сарканского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21 декабря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29-126 "О бюджете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2018-2020 годы"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88"/>
        <w:gridCol w:w="30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3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6 523 853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295 493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6 160 630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6 160 630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6 160 630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6"/>
        <w:gridCol w:w="1173"/>
        <w:gridCol w:w="1174"/>
        <w:gridCol w:w="5812"/>
        <w:gridCol w:w="27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"/>
        </w:tc>
        <w:tc>
          <w:tcPr>
            <w:tcW w:w="2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6 569 717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294 998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политики,системы государственного планирования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4 307 056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3 702 112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2 881 210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2 834 252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спорту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751 399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751 399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516 590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516 590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329 340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329 340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422 875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366 976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учереждений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3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977"/>
        <w:gridCol w:w="1273"/>
        <w:gridCol w:w="280"/>
        <w:gridCol w:w="3045"/>
        <w:gridCol w:w="44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2"/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3"/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4"/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29"/>
        <w:gridCol w:w="1342"/>
        <w:gridCol w:w="4222"/>
        <w:gridCol w:w="40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5"/>
        </w:tc>
        <w:tc>
          <w:tcPr>
            <w:tcW w:w="4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-71 486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71 486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6"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7"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50"/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16 533 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1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