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bfc" w14:textId="9103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17 августа 2018 года № 42-180. Зарегистрировано Департаментом юстиции Алматинской области 14 сентября 2018 года № 4829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2018-2020 годы" от 22 декабря 2017 года № 30-130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157 589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66 271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91 318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52 111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39 207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157 589 тысяч тенге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55 921 тысяча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5 338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696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49 887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32 194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17 693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55 921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Екиашинского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58 903 тысячи тенге, в том числе по: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3 066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174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55 663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55 663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Койлыкского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53 682 тысячи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3 497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50 185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31 775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18 410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53 682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Черкасского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47 617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7 161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40 456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23 882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16 574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47 617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"17" августа 2018 года № 42-180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"17" августа 2018 года № 42-180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Саркан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района на 2018-2020 годы"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"17" августа 2018 года № 42-180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1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"17" августа 2018 года № 42-180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2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56"/>
        <w:gridCol w:w="6506"/>
        <w:gridCol w:w="35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"17" августа 2018 года № 42-180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