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8762" w14:textId="ca18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21 декабря 2017 года № 29-126 "О бюджете Сарканского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2018 жылғы 6 декабря № 50-210 шешімі. Алматы облысы Әділет департаментінде 2018 жылы 11 декабря № 4939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бюджетах города Саркан и сельских округов Сарканского района на 2018-2020 годы" от 22 декабря 2017 года № 30-130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4489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Саркан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159 946 тысяч тенге, в том числе по: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66 271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93 675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54 468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39 207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159 946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Алмалинского сельского округа на 2018-2020 годы согласно приложениям 4, 5, 6 к настоящему решению соответственно, в том числе на 2018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58 209 тысяч тенге, в том числе по: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5 088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696 тысяч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52 425 тысяч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34 732 тысячи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17 693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58 209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Койлыкского сельского округа на 2018-2020 годы согласно приложениям 10, 11, 12 к настоящему решению соответственно, в том числе на 2018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57 005 тысяч тенге, в том числе по: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3 965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53 040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34 630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18 410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57 005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Черкасского сельского округа на 2018-2020 годы согласно приложениям 16, 17, 18 к настоящему решению соответственно, в том числе на 2018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47 399 тысяч тенге, в том числе по: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6 321 тысяча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622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40 456 тысяч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целевым текущим трансфертам 23 882 тысячи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16 574 тысячи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47 399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0 тенге, в том числе: 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тенге.".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 и экологии".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9"/>
        <w:gridCol w:w="5441"/>
      </w:tblGrid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"6" декабря 2018 года № 50-210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30-130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Саркан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 годы</w:t>
            </w:r>
          </w:p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"22" декабря 2017 года № 30-130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9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Саркан на 2018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5"/>
        <w:gridCol w:w="1343"/>
        <w:gridCol w:w="2465"/>
        <w:gridCol w:w="506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8"/>
        <w:gridCol w:w="448"/>
        <w:gridCol w:w="448"/>
        <w:gridCol w:w="448"/>
        <w:gridCol w:w="6511"/>
        <w:gridCol w:w="35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"6" декабря 2018 года № 50-210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30-130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Саркан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"22"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30-130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2018-2020 годы"</w:t>
            </w:r>
          </w:p>
        </w:tc>
      </w:tr>
    </w:tbl>
    <w:bookmarkStart w:name="z11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2018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8"/>
        <w:gridCol w:w="448"/>
        <w:gridCol w:w="448"/>
        <w:gridCol w:w="448"/>
        <w:gridCol w:w="6511"/>
        <w:gridCol w:w="35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3"/>
        <w:gridCol w:w="5437"/>
      </w:tblGrid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 3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"6" декабря 2018 года № 50-210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30-130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Саркан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  <w:tr>
        <w:trPr>
          <w:trHeight w:val="30" w:hRule="atLeast"/>
        </w:trPr>
        <w:tc>
          <w:tcPr>
            <w:tcW w:w="86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"22"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30-130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12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Койлыкского сельского округа на 2018 год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32"/>
        <w:gridCol w:w="432"/>
        <w:gridCol w:w="873"/>
        <w:gridCol w:w="432"/>
        <w:gridCol w:w="6278"/>
        <w:gridCol w:w="342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39"/>
        <w:gridCol w:w="5441"/>
      </w:tblGrid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"6" декабря 2018 года № 50-210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 30-130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Саркан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 годы</w:t>
            </w:r>
          </w:p>
        </w:tc>
      </w:tr>
      <w:tr>
        <w:trPr>
          <w:trHeight w:val="30" w:hRule="atLeast"/>
        </w:trPr>
        <w:tc>
          <w:tcPr>
            <w:tcW w:w="86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"22" декабря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30-130 "О бюджетах города Саркан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сельских округов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2018-2020 годы"</w:t>
            </w:r>
          </w:p>
        </w:tc>
      </w:tr>
    </w:tbl>
    <w:bookmarkStart w:name="z14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Черкасского сельского округа на 2018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1827"/>
        <w:gridCol w:w="1177"/>
        <w:gridCol w:w="3356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47 399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6 321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8"/>
        <w:gridCol w:w="448"/>
        <w:gridCol w:w="448"/>
        <w:gridCol w:w="448"/>
        <w:gridCol w:w="448"/>
        <w:gridCol w:w="6511"/>
        <w:gridCol w:w="35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2256"/>
        <w:gridCol w:w="496"/>
        <w:gridCol w:w="496"/>
        <w:gridCol w:w="1629"/>
        <w:gridCol w:w="39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