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7bfc" w14:textId="23b7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2017 года № 22-113 "О бюджете Талгарского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апреля 2018 года № 29-142. Зарегистрировано Департаментом юстиции Алматинской области 15 мая 2018 года № 4703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2018-2020 годы" от 22 декабря 2017 года № 22-113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14 662 554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1 918 943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91 808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10 634 601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2 985 455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1 092 796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6 556 350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15 207 956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108 519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126 263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17 744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653 921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Абдихамитов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"26" апреля 2018 года № 29-142 "О внесений изменений в решение районного маслихата О районном бюджете Талгарского районного маслихата от 22 декабря 2017 года № 22-113 "О бюджете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22-113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193"/>
        <w:gridCol w:w="3066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