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1dc9" w14:textId="3bf1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августа 2018 года № 34-164. Зарегистрировано Департаментом юстиции Алматинской области 19 сентября 2018 года № 4836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от 27 декабря 2017 года № 23-121 "О бюджетах города Талгар и сельских округов Талгарского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786 350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785 890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786 350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2018-2020 годы, согласно приложениям 4, 5, 6 к настоящему решению соответственно, в том числе на 2018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150 643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137 900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12 743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12 743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150 643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2018-2020 годы, согласно приложениям 7, 8, 9 к настоящему решению соответственно, в том числе на 2018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136 496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120 757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15 527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15 527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136 496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2018-2020 годы, согласно приложениям 10, 11, 12 к настоящему решению соответственно, в том числе на 2018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174 902 тысячи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156 465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18 401 тысяча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18 401 тысяча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174 902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26 039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24 335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1 704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1 704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26 039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2018-2020 годы, согласно приложениям 16, 17, 18 к настоящему решению соответственно, в том числе на 2018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101 534 тысячи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92 045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9 489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9 489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101 534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2018-2020 годы, согласно приложениям 19, 20, 21 к настоящему решению соответственно, в том числе на 2018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94 303 тысячи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86 493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7 810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7 810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94 303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2018-2020 годы, согласно приложениям 22, 23, 24 к настоящему решению соответственно, в том числе на 2018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80 218 тысяч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66 549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13 669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13 669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80 218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2018-2020 годы, согласно приложениям 25, 26, 27 к настоящему решению соответственно, в том числе на 2018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94 637 тысяч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87 031 тысяча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7 606 тысяч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7 606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94 637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2018-2020 годы, согласно приложениям 28, 29, 30 к настоящему решению соответственно, в том числе на 2018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200 885 тысяч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180 969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19 858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19 858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200 885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2018-2020 годы, согласно приложениям 31, 32, 33 к настоящему решению соответственно, в том числе на 2018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188 867 тысяч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175 326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13 517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13 517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188 867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8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2018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2018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0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2018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1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2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3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2018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4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2018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"17"августа 2018 года № _34-164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5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2018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6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2018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16"/>
        <w:gridCol w:w="52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6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2018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"17" августа 2018 года № 34-164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7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2018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