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eec755" w14:textId="1eec75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Талгарского района на 2019-2021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27 декабря 2018 года № 38-176. Зарегистрировано Департаментом юстиции Алматинской области 17 января 2019 года № 5009.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Талгарский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районный бюджет на 2019-2021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2019 год в следующих объемах:</w:t>
      </w:r>
    </w:p>
    <w:bookmarkEnd w:id="1"/>
    <w:bookmarkStart w:name="z2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30 993 231 тысячи тенге, в том числе: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3 506 023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225 239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735 276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26 526 693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нижестоящих органов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899 753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изъятия 899 750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трансферты из вышестоящих органов государственного управления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25 626 940 тысяча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текущие трансферты 11 675 913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целевые трансферты на развитие 7 454 232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субвенции 6 496 795 тысяч тенге.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32 071 092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67 790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94 688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26 898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(-) 1 145 651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1 145 651 тысяча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Талгарского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000000"/>
          <w:sz w:val="28"/>
        </w:rPr>
        <w:t>№ 52-228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Предусмотреть в районном бюджете на 2019 год объемы бюджетных изьятий из бюджетов города районного значения, сельских округов в районный бюджет в сумме 899 750 тысяч тенге, в том числе:</w:t>
      </w:r>
    </w:p>
    <w:bookmarkEnd w:id="3"/>
    <w:bookmarkStart w:name="z2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Талгар город 345 964 тысячи тенге;</w:t>
      </w:r>
    </w:p>
    <w:bookmarkEnd w:id="4"/>
    <w:bookmarkStart w:name="z2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Алатауский сельский округ 46 635 тысяч тенге;</w:t>
      </w:r>
    </w:p>
    <w:bookmarkEnd w:id="5"/>
    <w:bookmarkStart w:name="z3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Белбулакский сельский округ 86 450 тысяч тенге;</w:t>
      </w:r>
    </w:p>
    <w:bookmarkEnd w:id="6"/>
    <w:bookmarkStart w:name="z3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Бесагашский сельский округ 91 101 тысяча тенге;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Гулдалинский сельский округ 77 203 тысячи тенге;</w:t>
      </w:r>
    </w:p>
    <w:bookmarkEnd w:id="8"/>
    <w:bookmarkStart w:name="z3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Кендалинский сельский округ 64 392 тысячи тенге;</w:t>
      </w:r>
    </w:p>
    <w:bookmarkEnd w:id="9"/>
    <w:bookmarkStart w:name="z3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Кайнарский сельский округ 20 441 тысяча тенге;</w:t>
      </w:r>
    </w:p>
    <w:bookmarkEnd w:id="10"/>
    <w:bookmarkStart w:name="z3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Панфиловский сельский округ 78 382 тысячи тенге;</w:t>
      </w:r>
    </w:p>
    <w:bookmarkEnd w:id="11"/>
    <w:bookmarkStart w:name="z3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Туздыбастауский сельский округ 89 182 тысячи тенге.</w:t>
      </w:r>
    </w:p>
    <w:bookmarkEnd w:id="12"/>
    <w:bookmarkStart w:name="z3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Учесть, что в районном бюджете на 2019 год предусмотрены целевые текущие трансферты бюджетам города районного значения, сельских округов, в том числе на:</w:t>
      </w:r>
    </w:p>
    <w:bookmarkEnd w:id="13"/>
    <w:bookmarkStart w:name="z3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реализацию мер по содействию экономическому развитию регионов в рамках Программы развития регионов до 2020 года;</w:t>
      </w:r>
    </w:p>
    <w:bookmarkEnd w:id="14"/>
    <w:bookmarkStart w:name="z3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платы.</w:t>
      </w:r>
    </w:p>
    <w:bookmarkEnd w:id="15"/>
    <w:bookmarkStart w:name="z4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Распределение указанных трансфертов бюджетам города районного значения, сельских округов определяется на основании постановления акимата Талгарского района. </w:t>
      </w:r>
    </w:p>
    <w:bookmarkEnd w:id="16"/>
    <w:bookmarkStart w:name="z4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Утвердить резерв местного исполнительного органа района на 2019 год в сумме 47 471 тысяча тенге.</w:t>
      </w:r>
    </w:p>
    <w:bookmarkEnd w:id="17"/>
    <w:bookmarkStart w:name="z4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Установить перечень районных бюджетных программ не подлежащих секвестру в процессе исполнения районного бюджета на 2019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 </w:t>
      </w:r>
    </w:p>
    <w:bookmarkEnd w:id="18"/>
    <w:bookmarkStart w:name="z4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Контроль за исполнением настоящего решения возложить на постоянную комиссию Талгарского районного маслихата "По вопросам социально-экономического развития, тарифной политики, развития малого и среднего предпринимательства и бюджета". </w:t>
      </w:r>
    </w:p>
    <w:bookmarkEnd w:id="19"/>
    <w:bookmarkStart w:name="z44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2019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Кудабаев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Енкебайулы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"27"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38-176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52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2019 год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Талгарского районного маслихата Алматинской области от 06.12.2019 </w:t>
      </w:r>
      <w:r>
        <w:rPr>
          <w:rFonts w:ascii="Times New Roman"/>
          <w:b w:val="false"/>
          <w:i w:val="false"/>
          <w:color w:val="ff0000"/>
          <w:sz w:val="28"/>
        </w:rPr>
        <w:t>№ 52-228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01.01.2019).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94"/>
        <w:gridCol w:w="923"/>
        <w:gridCol w:w="594"/>
        <w:gridCol w:w="130"/>
        <w:gridCol w:w="6824"/>
        <w:gridCol w:w="323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3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30 993 231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3 506 023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1 248 536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1 495 493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1 490 293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699 994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500 900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8 220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180 804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10 070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225 239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6 996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197 543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735 276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156 276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579 000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26 526 693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899 753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25 626 940</w:t>
            </w:r>
          </w:p>
        </w:tc>
      </w:tr>
      <w:tr>
        <w:trPr>
          <w:trHeight w:val="30" w:hRule="atLeast"/>
        </w:trPr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2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25 626 940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"/>
        <w:gridCol w:w="500"/>
        <w:gridCol w:w="1053"/>
        <w:gridCol w:w="1054"/>
        <w:gridCol w:w="6199"/>
        <w:gridCol w:w="271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32 071 092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869 379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294 256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22 396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271 860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136 808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5 574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129 478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545 808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520 613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326 979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322 848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306 705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17 075 277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2 771 390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реализацию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2 770 171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13 230 567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11 872 247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11 719 084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211 219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1 147 101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52 405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1 020 915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494 869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395 445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4 159 536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3 239 497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3 209 508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29 989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790 676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354 112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33 690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11 303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48 999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239 365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129 363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33 190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35 060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53 868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8 404 295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6 807 457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319 788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6 272 359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2 455 993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3 693 466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Приобретение жилья коммунального жилищного фонда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122 900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215 310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17 942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103 395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1 416 530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86 784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1 329 746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62 750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1 221 073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180 308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172 838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192 000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78 664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19 896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7 675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10 039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53 105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34 793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40 335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17 524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7 979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22 511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94 806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207 857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151 802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20 320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130 982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15 778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10 940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6 623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34 667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14 582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13 544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574 612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557 704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333 518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224 186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16 908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8 963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7 645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131 817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10 860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118 057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45 046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гражданских служащих, работников организаций, содержащихся за счет средств государственного бюджета, работников казенных предприятий в связи с изменением размера минимальной заработной платы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53 083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бюджетам города районного значения, села, поселка, сельского округа на повышение заработной платы отдельных категорий административных государственных служащих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19 928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4 271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67 790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  <w:tr>
        <w:trPr>
          <w:trHeight w:val="30" w:hRule="atLeast"/>
        </w:trPr>
        <w:tc>
          <w:tcPr>
            <w:tcW w:w="7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94 688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65"/>
        <w:gridCol w:w="1653"/>
        <w:gridCol w:w="1065"/>
        <w:gridCol w:w="1653"/>
        <w:gridCol w:w="3140"/>
        <w:gridCol w:w="372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7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  <w:tr>
        <w:trPr>
          <w:trHeight w:val="30" w:hRule="atLeast"/>
        </w:trPr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7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5"/>
        <w:gridCol w:w="1359"/>
        <w:gridCol w:w="876"/>
        <w:gridCol w:w="1359"/>
        <w:gridCol w:w="3228"/>
        <w:gridCol w:w="460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60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-1 145 651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1 145 651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  <w:tr>
        <w:trPr>
          <w:trHeight w:val="30" w:hRule="atLeast"/>
        </w:trPr>
        <w:tc>
          <w:tcPr>
            <w:tcW w:w="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46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1 243 828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39"/>
        <w:gridCol w:w="2234"/>
        <w:gridCol w:w="1439"/>
        <w:gridCol w:w="316"/>
        <w:gridCol w:w="1840"/>
        <w:gridCol w:w="503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50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  <w:tr>
        <w:trPr>
          <w:trHeight w:val="30" w:hRule="atLeast"/>
        </w:trPr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50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78 722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15"/>
        <w:gridCol w:w="912"/>
        <w:gridCol w:w="1922"/>
        <w:gridCol w:w="1922"/>
        <w:gridCol w:w="2434"/>
        <w:gridCol w:w="369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69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176 899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176 898</w:t>
            </w:r>
          </w:p>
        </w:tc>
      </w:tr>
      <w:tr>
        <w:trPr>
          <w:trHeight w:val="30" w:hRule="atLeast"/>
        </w:trPr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6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"27"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38-176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5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2020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22020264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2186247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1420193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1396410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19051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633639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398609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218682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16459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115956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424000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19282192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19282192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19282192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22020264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449385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410774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286595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185603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18503954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15158938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10654641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10507749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601709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33835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78543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36103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46311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27315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156050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419710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6929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293018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261799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17248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244551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940187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931585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18626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912959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193"/>
        <w:gridCol w:w="3066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-107282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107282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125767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316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18485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"27"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38-176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6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1"/>
        <w:gridCol w:w="948"/>
        <w:gridCol w:w="611"/>
        <w:gridCol w:w="134"/>
        <w:gridCol w:w="7014"/>
        <w:gridCol w:w="298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9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20988917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поступление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2317421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1505405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1480195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671657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422525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8754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231803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8575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17446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122913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449440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Поступления трансфертов 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18212238</w:t>
            </w:r>
          </w:p>
        </w:tc>
      </w:tr>
      <w:tr>
        <w:trPr>
          <w:trHeight w:val="30" w:hRule="atLeast"/>
        </w:trPr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18212238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64"/>
        <w:gridCol w:w="557"/>
        <w:gridCol w:w="1174"/>
        <w:gridCol w:w="1174"/>
        <w:gridCol w:w="5814"/>
        <w:gridCol w:w="271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20988917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454447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414773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22177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392596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105534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17719497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2690007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13644680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9816336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9663202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153134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157316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3671028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профессионального обучения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53474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1331336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16165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35527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461564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67782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702538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630971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75120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17483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поддержка по содержанию детей-сирот и детей, оставшихся без попечения родителей, в детских домах семейного типа и приемных семьях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522854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104486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12024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46519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255336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37131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32997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27793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5204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258390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Изъятие земельных участков для государственных нужд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и(или) строительство, реконструкция жилья коммунального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84128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152239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культурно-досуговой работы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54827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54601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32142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24172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308289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17669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260540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ветеринарных мероприятий по энзоотическим болезням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99855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127656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19863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940313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932038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8275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51502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41181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106962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125437</w:t>
            </w:r>
          </w:p>
        </w:tc>
      </w:tr>
      <w:tr>
        <w:trPr>
          <w:trHeight w:val="30" w:hRule="atLeast"/>
        </w:trPr>
        <w:tc>
          <w:tcPr>
            <w:tcW w:w="8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8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125437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0"/>
        <w:gridCol w:w="1614"/>
        <w:gridCol w:w="1040"/>
        <w:gridCol w:w="2193"/>
        <w:gridCol w:w="3066"/>
        <w:gridCol w:w="334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3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3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6"/>
        <w:gridCol w:w="486"/>
        <w:gridCol w:w="486"/>
        <w:gridCol w:w="486"/>
        <w:gridCol w:w="6512"/>
        <w:gridCol w:w="384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4. Сальдо по операциям с финансовыми активами</w:t>
            </w:r>
          </w:p>
        </w:tc>
        <w:tc>
          <w:tcPr>
            <w:tcW w:w="3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50"/>
        <w:gridCol w:w="517"/>
        <w:gridCol w:w="517"/>
        <w:gridCol w:w="517"/>
        <w:gridCol w:w="4311"/>
        <w:gridCol w:w="408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3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4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1"/>
        <w:gridCol w:w="1476"/>
        <w:gridCol w:w="951"/>
        <w:gridCol w:w="1477"/>
        <w:gridCol w:w="3507"/>
        <w:gridCol w:w="39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9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-106292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(использования профицита) бюджета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106292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Займы, получаемые местным исполнительным органом района (города областного значения)</w:t>
            </w:r>
          </w:p>
        </w:tc>
        <w:tc>
          <w:tcPr>
            <w:tcW w:w="3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11"/>
        <w:gridCol w:w="2812"/>
        <w:gridCol w:w="1812"/>
        <w:gridCol w:w="398"/>
        <w:gridCol w:w="2316"/>
        <w:gridCol w:w="315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5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3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8"/>
        <w:gridCol w:w="972"/>
        <w:gridCol w:w="2049"/>
        <w:gridCol w:w="2049"/>
        <w:gridCol w:w="2594"/>
        <w:gridCol w:w="31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1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18475</w:t>
            </w:r>
          </w:p>
        </w:tc>
      </w:tr>
      <w:tr>
        <w:trPr>
          <w:trHeight w:val="30" w:hRule="atLeast"/>
        </w:trPr>
        <w:tc>
          <w:tcPr>
            <w:tcW w:w="15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5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местного бюджета</w:t>
            </w:r>
          </w:p>
        </w:tc>
        <w:tc>
          <w:tcPr>
            <w:tcW w:w="31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820"/>
        <w:gridCol w:w="4625"/>
      </w:tblGrid>
      <w:tr>
        <w:trPr>
          <w:trHeight w:val="30" w:hRule="atLeast"/>
        </w:trPr>
        <w:tc>
          <w:tcPr>
            <w:tcW w:w="782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2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к решению Талгарского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районного маслихата от "27" декабря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2018 года № 38-176 "О бюджете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Талгарского района на 2019-2021 годы"</w:t>
            </w:r>
          </w:p>
        </w:tc>
      </w:tr>
    </w:tbl>
    <w:bookmarkStart w:name="z7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местных бюджетных программ не подлежащих секвестру в процессе исполнения районного (городского) бюджета на 2019 -2021 годы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00"/>
      </w:tblGrid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123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Общеобразовательное обучение 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