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aaed" w14:textId="d28a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в селе Туздыбастау Туздыбастауского сельского округа</w:t>
      </w:r>
    </w:p>
    <w:p>
      <w:pPr>
        <w:spacing w:after="0"/>
        <w:ind w:left="0"/>
        <w:jc w:val="both"/>
      </w:pPr>
      <w:r>
        <w:rPr>
          <w:rFonts w:ascii="Times New Roman"/>
          <w:b w:val="false"/>
          <w:i w:val="false"/>
          <w:color w:val="000000"/>
          <w:sz w:val="28"/>
        </w:rPr>
        <w:t>Решение акима Туздыбастауского сельского округа Талгарского района Алматинской области от 12 декабря 2018 года № 7. Зарегистрировано Департаментом юстиции Алматинской области 9 января 2019 года № 4991</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села Туздыбастау Туздыбастауского сельского округа и на основании заключения ономастической комиссии Алматинской области от 26 марта 2018 года, аким Туздыбастауского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Присвоить следующие наименования новым улицам в селе Туздыбастау Туздыбастауского сельского округа:</w:t>
      </w:r>
    </w:p>
    <w:bookmarkEnd w:id="1"/>
    <w:bookmarkStart w:name="z9" w:id="2"/>
    <w:p>
      <w:pPr>
        <w:spacing w:after="0"/>
        <w:ind w:left="0"/>
        <w:jc w:val="both"/>
      </w:pPr>
      <w:r>
        <w:rPr>
          <w:rFonts w:ascii="Times New Roman"/>
          <w:b w:val="false"/>
          <w:i w:val="false"/>
          <w:color w:val="000000"/>
          <w:sz w:val="28"/>
        </w:rPr>
        <w:t>
      1) двадцать четвҰртой улице "Коркыт ата", двадцать пятой улице "Казахстан", двадцать шестой улице "Нургиса Тилендиев", двадцать седьмой улице "Озбекали Жанибеков", двадцать восьмой улице "Талхиз", двадцать девятой улице "Ермухан Бекмаханов", расположенных на северо-востоке села Туздыбастау.</w:t>
      </w:r>
    </w:p>
    <w:bookmarkEnd w:id="2"/>
    <w:bookmarkStart w:name="z10" w:id="3"/>
    <w:p>
      <w:pPr>
        <w:spacing w:after="0"/>
        <w:ind w:left="0"/>
        <w:jc w:val="both"/>
      </w:pPr>
      <w:r>
        <w:rPr>
          <w:rFonts w:ascii="Times New Roman"/>
          <w:b w:val="false"/>
          <w:i w:val="false"/>
          <w:color w:val="000000"/>
          <w:sz w:val="28"/>
        </w:rPr>
        <w:t>
      2) первой улице "Сырым Датулы", второй улице "Асанкайгы", третьей улице "Асанбай Аскаров", чертвҰртой улице "Улы дала", расположенных на севере села Туздыбастау.</w:t>
      </w:r>
    </w:p>
    <w:bookmarkEnd w:id="3"/>
    <w:bookmarkStart w:name="z11" w:id="4"/>
    <w:p>
      <w:pPr>
        <w:spacing w:after="0"/>
        <w:ind w:left="0"/>
        <w:jc w:val="both"/>
      </w:pPr>
      <w:r>
        <w:rPr>
          <w:rFonts w:ascii="Times New Roman"/>
          <w:b w:val="false"/>
          <w:i w:val="false"/>
          <w:color w:val="000000"/>
          <w:sz w:val="28"/>
        </w:rPr>
        <w:t>
      3) девятой улице "Алкей Маргулан", десятой улице "Илия Есенберлин", расположенных на северо-западе села Туздыбастау;</w:t>
      </w:r>
    </w:p>
    <w:bookmarkEnd w:id="4"/>
    <w:bookmarkStart w:name="z12" w:id="5"/>
    <w:p>
      <w:pPr>
        <w:spacing w:after="0"/>
        <w:ind w:left="0"/>
        <w:jc w:val="both"/>
      </w:pPr>
      <w:r>
        <w:rPr>
          <w:rFonts w:ascii="Times New Roman"/>
          <w:b w:val="false"/>
          <w:i w:val="false"/>
          <w:color w:val="000000"/>
          <w:sz w:val="28"/>
        </w:rPr>
        <w:t>
      4) тринадцатой улице "Жанибек хан", четырнадцатой улице "Казтуган жырау", пятнадцатой улице "Ахмет Байтурсынулы", шестнадцатой улице "Габит Мусирепов", семнадцатой улице "Нурлы жол", восемнадцатой улице "Мангилик ел", девятнадцатой улице "Машхур Жусип Копейулы", двадцатой улице "Култегин", двадцать первой улице "Кожа Ахмет Яссауи", расположенных на юго-востоке села Туздыбастау.</w:t>
      </w:r>
    </w:p>
    <w:bookmarkEnd w:id="5"/>
    <w:bookmarkStart w:name="z13" w:id="6"/>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Туздыбастауского сельского округа Р. Акатова.</w:t>
      </w:r>
    </w:p>
    <w:bookmarkEnd w:id="6"/>
    <w:bookmarkStart w:name="z14" w:id="7"/>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Туздыбастауского сельского округа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Баймолданов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