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0a06b" w14:textId="a40a0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Уйгурского районного маслихата от 25 декабря 2017 года № 6-24-149 "О бюджетах сельских округов Уйгурского района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Уйгурского районного маслихата Алматинской области от 2 марта 2018 года № 6-27-162. Зарегистрировано Департаментом юстиции Алматинской области 15 марта 2018 года № 4555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Уйгурский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Уйгурского районного маслихата "О бюджетах сельских округов Уйгурского района на 2018-2020 годы" от 25 декабря 2017 года № 6-24-149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4485</w:t>
      </w:r>
      <w:r>
        <w:rPr>
          <w:rFonts w:ascii="Times New Roman"/>
          <w:b w:val="false"/>
          <w:i w:val="false"/>
          <w:color w:val="000000"/>
          <w:sz w:val="28"/>
        </w:rPr>
        <w:t>, опубликован 06 февраля 2018 года в эталонном контрольном банке нормативно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Шонжынского сельского округа на 2018-2020 годы согласно приложениям 1, 2, 3 к настоящему решению соответственно, в том числе на 2018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299788 тысячи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91802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207986 тысяч тенге, в том числе: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58500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149486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299788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Сумбинского сельского округа на 2018-2020 годы согласно приложениям 4, 5, 6 к настоящему решению соответственно, в том числе на 2018 год в следующих объемах: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75040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5819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69221 тысяча тенге, в том числе: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7026 тысяч тенге;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62195 тысяч тенге;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75040 тысяч тенге;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Киргизсайского сельского округа на 2018-2020 годы согласно приложениям 7, 8, 9 к настоящему решению соответственно, в том числе на 2018 год в следующих объемах: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22609 тысяч тенге, в том числе: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3973 тысяч тенге;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18636 тысяч тенге, в том числе: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1950 тысяч тенге;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16686 тысяч тенге;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22609 тысяч тенге;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Аватского сельского округа на 2018-2020 годы согласно приложениям 13,14,15, к настоящему решению соответственно, в том числе на 2018 год в следующих объемах: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18504 тысяч тенге, в том числе: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5218 тысяч тенге;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13286 тысяч тенге, в том числе: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13286 тысяч тенге;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18504 тысяч тенге;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Кетпенского сельского округа на 2018-2020 годы согласно приложениям 25, 26, 27 к настоящему решению соответственно, в том числе на 2018 год в следующих объемах: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103110 тысяч тенге, в том числе: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5073 тысяч тенге;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98037 тысяч тенге, в том числе: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98037 тысяч тенге;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103110 тысяч тенге;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бюджет Мало-Диханского сельского округа на 2018-2020 годы согласно приложениям 28, 29, 30 к настоящему решению соответственно, в том числе на 2018 год в следующих объемах: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22808 тысяч тенге, в том числе: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6714 тысяч тенге;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16094 тысяч тенге, в том числе: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1950 тысяч тенге;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14144 тысяч тенге;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22808 тысяч тенге;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Калжатского сельского округа на 2018-2020 годы согласно приложениям 31, 32, 33 к настоящему решению соответственно, в том числе на 2018 год в следующих объемах: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25275 тысяч тенге, в том числе: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6457 тысяч тенге;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18818 тысяч тенге, в том числе: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4032 тысяч тенге;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14786 тысяч тенге;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25275 тысяч тенге;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Таскарасуского сельского округа на 2018-2020 годы согласно приложениям 37, 38, 39 к настоящему решению соответственно, в том числе на 2018 год в следующих объемах: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22944 тысяч тенге, в том числе: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5107 тысяч тенге;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17837 тысяч тенге, в том числе: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4078 тысяч тенге;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13759 тысяч тенге;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22944 тысяч тенге;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тенге.".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Приложения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соответственно.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Уйгурского районного маслихата "По вопросам бюджета, экономического развития, промышленности, транспорта, строительства, связи, торговли, туризма и жилья".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2018 года</w:t>
      </w:r>
    </w:p>
    <w:bookmarkEnd w:id="10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Уйгурского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Арзиева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Уйгурского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Есжан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22"/>
        <w:gridCol w:w="5458"/>
      </w:tblGrid>
      <w:tr>
        <w:trPr>
          <w:trHeight w:val="30" w:hRule="atLeast"/>
        </w:trPr>
        <w:tc>
          <w:tcPr>
            <w:tcW w:w="86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Уйгурского районного маслихата от "02" марта 2018 года № 6-27-162 "О внесении изменений в решение Уйгурского районного маслихата от 25 декабря 2017 года № 6-24-149 "О бюджетах сельских округов Уйгурского района на 2018-2020 годы"</w:t>
            </w:r>
          </w:p>
        </w:tc>
      </w:tr>
      <w:tr>
        <w:trPr>
          <w:trHeight w:val="30" w:hRule="atLeast"/>
        </w:trPr>
        <w:tc>
          <w:tcPr>
            <w:tcW w:w="86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Уйгурского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25 декабря 2017 года № 6-24-149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сельских округов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Уйгурского района на 2018-2020 годы" </w:t>
            </w:r>
          </w:p>
        </w:tc>
      </w:tr>
    </w:tbl>
    <w:bookmarkStart w:name="z123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Шонжынского сельского округа на 2018 год</w:t>
      </w:r>
    </w:p>
    <w:bookmarkEnd w:id="1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08"/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2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299788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4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91802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50317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7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207986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207986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686"/>
        <w:gridCol w:w="2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18"/>
        </w:tc>
        <w:tc>
          <w:tcPr>
            <w:tcW w:w="2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299788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25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30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67 275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67 275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67275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67 275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37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85566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85566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85566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44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48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52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58"/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тенге) 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61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2"/>
        <w:gridCol w:w="546"/>
        <w:gridCol w:w="546"/>
        <w:gridCol w:w="546"/>
        <w:gridCol w:w="4553"/>
        <w:gridCol w:w="43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64"/>
        </w:tc>
        <w:tc>
          <w:tcPr>
            <w:tcW w:w="4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тенге) 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7"/>
        <w:gridCol w:w="1935"/>
        <w:gridCol w:w="1935"/>
        <w:gridCol w:w="5014"/>
        <w:gridCol w:w="216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69"/>
        </w:tc>
        <w:tc>
          <w:tcPr>
            <w:tcW w:w="2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74"/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7"/>
        <w:gridCol w:w="1934"/>
        <w:gridCol w:w="1934"/>
        <w:gridCol w:w="4491"/>
        <w:gridCol w:w="1596"/>
        <w:gridCol w:w="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77"/>
        </w:tc>
        <w:tc>
          <w:tcPr>
            <w:tcW w:w="15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82"/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22"/>
        <w:gridCol w:w="5458"/>
      </w:tblGrid>
      <w:tr>
        <w:trPr>
          <w:trHeight w:val="30" w:hRule="atLeast"/>
        </w:trPr>
        <w:tc>
          <w:tcPr>
            <w:tcW w:w="86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Уйгурского районного маслихата от "02" марта 2018 года № 6-27-162 "О внесении изменений в решение Уйгурского районного маслихата от 25 декабря 2017 года № 6-24-149 "О бюджетах сельских округов Уйгурского района на 2018-2020 годы"</w:t>
            </w:r>
          </w:p>
        </w:tc>
      </w:tr>
      <w:tr>
        <w:trPr>
          <w:trHeight w:val="30" w:hRule="atLeast"/>
        </w:trPr>
        <w:tc>
          <w:tcPr>
            <w:tcW w:w="86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Уйгурского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25 декабря 2017 года № 6-24-149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сельских округов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Уйгурского района на 2018-2020 годы"</w:t>
            </w:r>
          </w:p>
        </w:tc>
      </w:tr>
    </w:tbl>
    <w:bookmarkStart w:name="z215" w:id="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Сумбинского сельского округа на 2018 год</w:t>
      </w:r>
    </w:p>
    <w:bookmarkEnd w:id="1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84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8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0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93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69221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69221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94"/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теңге)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75040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01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06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13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20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24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43996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43996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43996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43996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28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34"/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тенге) 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37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2"/>
        <w:gridCol w:w="546"/>
        <w:gridCol w:w="546"/>
        <w:gridCol w:w="546"/>
        <w:gridCol w:w="4553"/>
        <w:gridCol w:w="43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40"/>
        </w:tc>
        <w:tc>
          <w:tcPr>
            <w:tcW w:w="4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тенге) 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7"/>
        <w:gridCol w:w="1935"/>
        <w:gridCol w:w="1935"/>
        <w:gridCol w:w="5014"/>
        <w:gridCol w:w="216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45"/>
        </w:tc>
        <w:tc>
          <w:tcPr>
            <w:tcW w:w="2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51"/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54"/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59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22"/>
        <w:gridCol w:w="5458"/>
      </w:tblGrid>
      <w:tr>
        <w:trPr>
          <w:trHeight w:val="30" w:hRule="atLeast"/>
        </w:trPr>
        <w:tc>
          <w:tcPr>
            <w:tcW w:w="86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Уйгурского районного маслихата от "02" марта 2018 года № 6-27-162 "О внесении изменений в решение Уйгурского районного маслихата от 25 декабря 2017 года № 6-24-149 "О бюджетах сельских округов Уйгурского района на 2018-2020 годы" </w:t>
            </w:r>
          </w:p>
        </w:tc>
      </w:tr>
      <w:tr>
        <w:trPr>
          <w:trHeight w:val="30" w:hRule="atLeast"/>
        </w:trPr>
        <w:tc>
          <w:tcPr>
            <w:tcW w:w="86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Уйгурского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25 декабря 2017 года № 6-24-149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сельских округов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Уйгурского района на 2018-2020 годы" </w:t>
            </w:r>
          </w:p>
        </w:tc>
      </w:tr>
    </w:tbl>
    <w:bookmarkStart w:name="z308" w:id="2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Кыргызсайского сельского округа на 2018 год</w:t>
      </w:r>
    </w:p>
    <w:bookmarkEnd w:id="2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61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5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7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70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71"/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теңге)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77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82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89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96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00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04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6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7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8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10"/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тенге) 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2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13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5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2"/>
        <w:gridCol w:w="546"/>
        <w:gridCol w:w="546"/>
        <w:gridCol w:w="546"/>
        <w:gridCol w:w="4553"/>
        <w:gridCol w:w="43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16"/>
        </w:tc>
        <w:tc>
          <w:tcPr>
            <w:tcW w:w="4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тенге) 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8"/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9"/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0"/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7"/>
        <w:gridCol w:w="1935"/>
        <w:gridCol w:w="1935"/>
        <w:gridCol w:w="5014"/>
        <w:gridCol w:w="216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21"/>
        </w:tc>
        <w:tc>
          <w:tcPr>
            <w:tcW w:w="2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3"/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4"/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5"/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26"/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7"/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8"/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29"/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1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2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3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34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22"/>
        <w:gridCol w:w="5458"/>
      </w:tblGrid>
      <w:tr>
        <w:trPr>
          <w:trHeight w:val="30" w:hRule="atLeast"/>
        </w:trPr>
        <w:tc>
          <w:tcPr>
            <w:tcW w:w="86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Уйгурского районного маслихата от "02" марта 2018 года № 6-27-162 "О внесении изменений в решение Уйгурского районного маслихата от 25 декабря 2017 года № 6-24-149 "О бюджетах сельских округов Уйгурского района на 2018-2020 годы" </w:t>
            </w:r>
          </w:p>
        </w:tc>
      </w:tr>
      <w:tr>
        <w:trPr>
          <w:trHeight w:val="30" w:hRule="atLeast"/>
        </w:trPr>
        <w:tc>
          <w:tcPr>
            <w:tcW w:w="86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Уйгурского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25 декабря 2017 года № 6-24-149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сельских округов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Уйгурского района на 2018-2020 годы"</w:t>
            </w:r>
          </w:p>
        </w:tc>
      </w:tr>
    </w:tbl>
    <w:bookmarkStart w:name="z399" w:id="3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Аватского сельского округа на 2018 год</w:t>
      </w:r>
    </w:p>
    <w:bookmarkEnd w:id="3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36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8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9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0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1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2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3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4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45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46"/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теңге)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8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9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0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1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2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53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4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5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6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7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58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9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0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1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2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3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4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65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6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7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8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9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0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1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72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3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4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5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76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7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8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9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80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1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2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3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4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5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86"/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тенге) 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8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89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0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1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2"/>
        <w:gridCol w:w="546"/>
        <w:gridCol w:w="546"/>
        <w:gridCol w:w="546"/>
        <w:gridCol w:w="4553"/>
        <w:gridCol w:w="43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92"/>
        </w:tc>
        <w:tc>
          <w:tcPr>
            <w:tcW w:w="4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тенге) 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4"/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5"/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6"/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7"/>
        <w:gridCol w:w="1935"/>
        <w:gridCol w:w="1935"/>
        <w:gridCol w:w="5014"/>
        <w:gridCol w:w="216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97"/>
        </w:tc>
        <w:tc>
          <w:tcPr>
            <w:tcW w:w="2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9"/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0"/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1"/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02"/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3"/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4"/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05"/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7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8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9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10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22"/>
        <w:gridCol w:w="5458"/>
      </w:tblGrid>
      <w:tr>
        <w:trPr>
          <w:trHeight w:val="30" w:hRule="atLeast"/>
        </w:trPr>
        <w:tc>
          <w:tcPr>
            <w:tcW w:w="86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Уйгурского районного маслихата от "02" марта 2018 года № 6-27-162 "О внесении изменений в решение Уйгурского районного маслихата от 25 декабря 2017 года № 6-24-149 "О бюджетах сельских округов Уйгурского района на 2018-2020 годы" </w:t>
            </w:r>
          </w:p>
        </w:tc>
      </w:tr>
      <w:tr>
        <w:trPr>
          <w:trHeight w:val="30" w:hRule="atLeast"/>
        </w:trPr>
        <w:tc>
          <w:tcPr>
            <w:tcW w:w="86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Уйгурского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25 декабря 2017 года № 6-24-149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сельских округов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Уйгурского района на 2018-2020 годы"</w:t>
            </w:r>
          </w:p>
        </w:tc>
      </w:tr>
    </w:tbl>
    <w:bookmarkStart w:name="z491" w:id="4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Кетпенского сельского округа на 2018 год</w:t>
      </w:r>
    </w:p>
    <w:bookmarkEnd w:id="4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12"/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4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5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16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7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103110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18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9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0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21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98037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98037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686"/>
        <w:gridCol w:w="2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22"/>
        </w:tc>
        <w:tc>
          <w:tcPr>
            <w:tcW w:w="2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теңге)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4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5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6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7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8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103110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29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0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1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2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3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34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5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6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7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8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9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0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41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2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3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4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5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6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7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448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9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0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1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52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82135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3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82135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4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82135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5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82135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56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7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8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9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0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1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62"/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тенге) 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4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65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6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7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2"/>
        <w:gridCol w:w="546"/>
        <w:gridCol w:w="546"/>
        <w:gridCol w:w="546"/>
        <w:gridCol w:w="4553"/>
        <w:gridCol w:w="43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68"/>
        </w:tc>
        <w:tc>
          <w:tcPr>
            <w:tcW w:w="4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тенге) 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0"/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1"/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2"/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7"/>
        <w:gridCol w:w="1935"/>
        <w:gridCol w:w="1935"/>
        <w:gridCol w:w="5014"/>
        <w:gridCol w:w="216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73"/>
        </w:tc>
        <w:tc>
          <w:tcPr>
            <w:tcW w:w="2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5"/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6"/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7"/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78"/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9"/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0"/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81"/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3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4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5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86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19"/>
        <w:gridCol w:w="5461"/>
      </w:tblGrid>
      <w:tr>
        <w:trPr>
          <w:trHeight w:val="30" w:hRule="atLeast"/>
        </w:trPr>
        <w:tc>
          <w:tcPr>
            <w:tcW w:w="86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решению Уйгурского районного маслихата от "02" марта 2018 года № 6-27-162 "О внесении изменений в решение Уйгурского районного маслихата от 25 декабря 2017 года № 6-24-149 "О бюджетах сельских округов Уйгурского района на 2018-2020 годы" </w:t>
            </w:r>
          </w:p>
        </w:tc>
      </w:tr>
      <w:tr>
        <w:trPr>
          <w:trHeight w:val="30" w:hRule="atLeast"/>
        </w:trPr>
        <w:tc>
          <w:tcPr>
            <w:tcW w:w="86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Уйгурского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25 декабря 2017 года № 6-24-149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сельских округов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Уйгурского района на 2018-2020 годы"</w:t>
            </w:r>
          </w:p>
        </w:tc>
      </w:tr>
    </w:tbl>
    <w:bookmarkStart w:name="z583" w:id="4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Мало Диханского сельского округа на 2018 год</w:t>
      </w:r>
    </w:p>
    <w:bookmarkEnd w:id="4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88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0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1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92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3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94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5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6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97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98"/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теңге)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0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1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2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3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4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05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6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7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8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9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10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1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2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3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4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5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6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17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8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Благосутройство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9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0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1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2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3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524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5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6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7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28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9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0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1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32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"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3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"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4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"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5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"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6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"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7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"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  <w:bookmarkEnd w:id="538"/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тенге) 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"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"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0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"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41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"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2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"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3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2"/>
        <w:gridCol w:w="546"/>
        <w:gridCol w:w="546"/>
        <w:gridCol w:w="546"/>
        <w:gridCol w:w="4553"/>
        <w:gridCol w:w="43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"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44"/>
        </w:tc>
        <w:tc>
          <w:tcPr>
            <w:tcW w:w="4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тенге) 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"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"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6"/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"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7"/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"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8"/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7"/>
        <w:gridCol w:w="1935"/>
        <w:gridCol w:w="1935"/>
        <w:gridCol w:w="5014"/>
        <w:gridCol w:w="216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"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49"/>
        </w:tc>
        <w:tc>
          <w:tcPr>
            <w:tcW w:w="2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"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"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1"/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"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2"/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"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3"/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"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54"/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"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5"/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"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6"/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"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57"/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1"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"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9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"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0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"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1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"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562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22"/>
        <w:gridCol w:w="5458"/>
      </w:tblGrid>
      <w:tr>
        <w:trPr>
          <w:trHeight w:val="30" w:hRule="atLeast"/>
        </w:trPr>
        <w:tc>
          <w:tcPr>
            <w:tcW w:w="86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Уйгурского районного маслихата от "02" марта 2018 года № 6-27-162 "О внесении изменений в решение Уйгурского районного маслихата от 25 декабря 2017 года № 6-24-149 "О бюджетах сельских округов Уйгурского района на 2018-2020 годы"</w:t>
            </w:r>
          </w:p>
        </w:tc>
      </w:tr>
      <w:tr>
        <w:trPr>
          <w:trHeight w:val="30" w:hRule="atLeast"/>
        </w:trPr>
        <w:tc>
          <w:tcPr>
            <w:tcW w:w="86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Уйгурского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25 декабря 2017 года № 6-24-149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сельских округов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Уйгурского района на 2018-2020 годы"</w:t>
            </w:r>
          </w:p>
        </w:tc>
      </w:tr>
    </w:tbl>
    <w:bookmarkStart w:name="z675" w:id="5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Калжатского сельского округа на 2018 год</w:t>
      </w:r>
    </w:p>
    <w:bookmarkEnd w:id="5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6"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64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7"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8"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6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9"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7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0"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68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1"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9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"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70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3"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1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4"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2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9"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73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2"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74"/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теңге)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3"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4"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6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5"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7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6"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8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7"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9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8"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0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9"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81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0"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2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1"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3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2"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4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3"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5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4"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86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5"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7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6"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8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7"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9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8"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0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9"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1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0"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2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1"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93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2"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4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3"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5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4"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6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5"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7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6"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8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7"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9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8"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600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9"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1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0"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2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1"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3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2"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04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3"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5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4"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6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5"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7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6"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08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7"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9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8"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0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9"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1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0"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2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1"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3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2"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14"/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тенге) 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3"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4"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6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5"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17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6"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8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7"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9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2"/>
        <w:gridCol w:w="546"/>
        <w:gridCol w:w="546"/>
        <w:gridCol w:w="546"/>
        <w:gridCol w:w="4553"/>
        <w:gridCol w:w="43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8"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20"/>
        </w:tc>
        <w:tc>
          <w:tcPr>
            <w:tcW w:w="4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тенге) 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9"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0"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2"/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1" w:id="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3"/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2"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4"/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7"/>
        <w:gridCol w:w="1935"/>
        <w:gridCol w:w="1935"/>
        <w:gridCol w:w="5014"/>
        <w:gridCol w:w="216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3"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25"/>
        </w:tc>
        <w:tc>
          <w:tcPr>
            <w:tcW w:w="2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4"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5" w:id="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7"/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6" w:id="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8"/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7" w:id="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9"/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8" w:id="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30"/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0" w:id="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1"/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1" w:id="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2"/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2" w:id="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33"/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3" w:id="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4" w:id="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5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5" w:id="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6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6" w:id="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7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7" w:id="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638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22"/>
        <w:gridCol w:w="5458"/>
      </w:tblGrid>
      <w:tr>
        <w:trPr>
          <w:trHeight w:val="30" w:hRule="atLeast"/>
        </w:trPr>
        <w:tc>
          <w:tcPr>
            <w:tcW w:w="86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Уйгурского районного маслихата от "02" марта 2018 года № 6-27-162 "О внесении изменений в решение Уйгурского районного маслихата от 25 декабря 2017 года № 6-24-149 "О бюджетах сельских округов Уйгурского района на 2018-2020 годы"</w:t>
            </w:r>
          </w:p>
        </w:tc>
      </w:tr>
      <w:tr>
        <w:trPr>
          <w:trHeight w:val="30" w:hRule="atLeast"/>
        </w:trPr>
        <w:tc>
          <w:tcPr>
            <w:tcW w:w="86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Уйгурского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25 декабря 2017 года № 6-24-149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сельских округов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Уйгурского района на 2018-2020 годы"</w:t>
            </w:r>
          </w:p>
        </w:tc>
      </w:tr>
    </w:tbl>
    <w:bookmarkStart w:name="z767" w:id="6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Таскарасуского сельского округа на 2018 год</w:t>
      </w:r>
    </w:p>
    <w:bookmarkEnd w:id="6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8" w:id="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40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9" w:id="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0" w:id="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2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1" w:id="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3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2" w:id="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44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3" w:id="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5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4" w:id="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46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5" w:id="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7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6" w:id="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8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1" w:id="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49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4" w:id="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50"/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теңге)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5" w:id="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6" w:id="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2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7" w:id="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3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8" w:id="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4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9" w:id="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5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0" w:id="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6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1" w:id="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57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2" w:id="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8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3" w:id="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9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4" w:id="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0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5" w:id="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1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6" w:id="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62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7" w:id="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3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8" w:id="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4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9" w:id="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5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0" w:id="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6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1" w:id="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7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2" w:id="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8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3" w:id="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669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4" w:id="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0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5" w:id="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1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6" w:id="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2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7" w:id="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3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8" w:id="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4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9" w:id="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5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0" w:id="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676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1" w:id="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7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2" w:id="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8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3" w:id="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9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4" w:id="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80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5" w:id="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1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6" w:id="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2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7" w:id="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3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8" w:id="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84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9" w:id="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5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0" w:id="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6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1" w:id="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7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2" w:id="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8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3" w:id="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9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4" w:id="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90"/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тенге) 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5" w:id="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6" w:id="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2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7" w:id="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93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8" w:id="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4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9" w:id="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5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2"/>
        <w:gridCol w:w="546"/>
        <w:gridCol w:w="546"/>
        <w:gridCol w:w="546"/>
        <w:gridCol w:w="4553"/>
        <w:gridCol w:w="43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0" w:id="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96"/>
        </w:tc>
        <w:tc>
          <w:tcPr>
            <w:tcW w:w="4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тенге) 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1" w:id="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2" w:id="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8"/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3" w:id="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9"/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4" w:id="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0"/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7"/>
        <w:gridCol w:w="1935"/>
        <w:gridCol w:w="1935"/>
        <w:gridCol w:w="5014"/>
        <w:gridCol w:w="216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5" w:id="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701"/>
        </w:tc>
        <w:tc>
          <w:tcPr>
            <w:tcW w:w="2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6" w:id="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7" w:id="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3"/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8" w:id="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4"/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9" w:id="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5"/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0" w:id="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706"/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2" w:id="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7"/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3" w:id="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8"/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4" w:id="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709"/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5" w:id="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6" w:id="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1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7" w:id="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2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8" w:id="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3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9" w:id="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714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