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2db3" w14:textId="a382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Уйгурского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14 марта 2018 года № 6-28-170. Зарегистрировано Департаментом юстиции Алматинской области 27 марта 2018 года № 4598.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Уйгурского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Уйгурского районного маслихата "Об утверждении Методики оценки деятельности административных государственных служащих корпуса "Б" аппарата Уйгурского районного маслихата" от 17 марта 2017 года № 6-12-81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4194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04 мая 2017 года в Эталонном контрольном банке нормативных правовых актов Республики Казахстан), "О внесении изменений и дополнения в решение Уйгурского районного маслихата от 17 марта 2017 года № 6-12-81 "Об утверждении Методики оценки деятельности административных государственных служащих корпуса "Б" аппарата Уйгурского районного маслихата" от 07 июня 2017 года № 6-15-98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июня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районного маслихата Манапову Арзигуль Гопуровну.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6-28-170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Уйгурского районного маслихата Алматинской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8-4-32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Уйгурского района"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с приложением 2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приложение 2 Приказа) и определяет порядок оценки деятельности административных государственных служащих корпуса "Б" государственного учреждения "Аппарат маслихата Уйгурского района" (далее – аппарат маслихата).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Уйгурским районным маслихатом на основе приложения 2 Приказа с учетом специфики деятельности аппарата маслихата.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Уйгурского районного маслихата;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специалистом по кадровым вопросам и работе с депутатами (далее – главный специалист по кадрам), в том числе посредством информационной системы.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специалистом по кадрам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 по кадрам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интранет-портала государственных органов либо системы электронного документооборота.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специалиста по кадрам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специалистом по кадрам при содействии всех заинтересованных лиц и сторон.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Специалист по кадрам обеспечивает: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специалисту по кадрам и участникам калибровочных сессий.</w:t>
      </w:r>
    </w:p>
    <w:bookmarkEnd w:id="58"/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специалистом по кадрам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приложению 2 Приказа.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по кадрам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по кадрам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еҰ отсутствия специалист по кадрам,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специалистом по кадрам.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приложению 2 Приказа.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приложению 2 Приказа.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приложению 2 Приказа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специалист по кадрам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специалистом по кадрам.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приложению 2 Приказа.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приложению 2 Приказа, служащие корпуса "Б" по форме, согласно приложению 6 к приложению 2 Приказа.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специалистом по кадрам, для каждого оцениваемого лица.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Специалист по кадрам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приложения 2 Приказа. При формировании тематики семинаров повышения квалификации и дисциплин курсов переподготовки специалистом по кадрам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по кадрам организовывает деятельность калибровочной сессии.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по кадрам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