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94e1" w14:textId="bef9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20 декабря 2017 года № 6-23-141 "О бюджете Уйгурского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20 апреля 2018 года № 6-31-193. Зарегистрировано Департаментом юстиции Алматинской области 3 мая 2018 года № 4671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2018-2020 годы" от 20 декабря 2017 года № 6-23-141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4456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2018 года в Эталонном контрольном банке нормативно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7888972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1569511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5915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78577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6234969 тысяч тенге;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1014583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1257106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3963280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8026088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13384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22691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150500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150500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Б.Юлдашева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1"/>
        <w:gridCol w:w="5439"/>
      </w:tblGrid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"20" апреля 2018 года № 6-31-193 "О внесении изменений в решение Уйгурского районного маслихата от 20 декабря 2017 года № 6-23-141 "О бюджете Уйгурского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Уйгурского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№6-23-141 "О бюджете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7888972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6234969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6234969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4553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9"/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Сальдо по операциям с финансовыми активами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556"/>
        <w:gridCol w:w="1556"/>
        <w:gridCol w:w="4034"/>
        <w:gridCol w:w="41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5"/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2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