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ce7" w14:textId="35f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31 мая 2018 года № 6-33-198. Зарегистрировано Департаментом юстиции Алматинской области 18 июня 2018 года № 4748. Утратило силу решением Уйгурского районного маслихата Алматинской области от 23 сентября 2021 года № 7-12-59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23.09.2021 </w:t>
      </w:r>
      <w:r>
        <w:rPr>
          <w:rFonts w:ascii="Times New Roman"/>
          <w:b w:val="false"/>
          <w:i w:val="false"/>
          <w:color w:val="ff0000"/>
          <w:sz w:val="28"/>
        </w:rPr>
        <w:t>№ 7-12-59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каландарных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Уйгурский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Калжатского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Кетпенского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Актамского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Аватского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Кыргызсайского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Сумбинского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Тиирменского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собрания местного сообщества Больше-Аксуского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собрания местного сообщества Шарынского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собрания местного сообщества Чунджинского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собрания местного сообщества Таскарасуского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собрания местного сообщества Бахарского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собрания местного сообщества Дардамтинского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Регламент собрания местного сообщества Мало-Диханского сельского округа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законности и правопорядка, прав и свобод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"31" мая 2018 года № 6-33-198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Калжатского сельского округа Уйгурского района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Калжатского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Калжатского сельского округа и отчета об исполнении бюджета;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Калжатского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Калжатского сельского округа;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Калжатского сельского округа;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Калжатского сельского округа для дальнейшего внесения в Уйгурский районный маслихат для проведения выборов акима Калжатского сельского округа;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Калжатского сельского округа;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Калжатского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 Калжатского сельского округа с указанием повестки дня.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Калжатского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Калжатского сельского округа не позднее, чем за пять календарных дней до созыва собрания представляет членам собрания и акиму Калжатского сельского округа необходимые материалы в письменном виде или в форме электронного документа.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Калжатского сельского округа проводится регистрация присутствующих членов собрания, ее результаты оглашаются акимом Калжатского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Калжатского сельского округа или уполномоченным им лицом.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Калжатского сельского округа на основе предложений, вносимых членами собрания, акимом Калжатского сельского округа.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Калжатского сельского округа.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Калжатского сельского округа в срок пяти рабочих дней.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Калжатского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Калжатского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Калжатского сельского округа решений собрания доводятся аппаратом акима Калжатского сельского округа до членов собрания в течение пяти рабочих дней.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Калжатского сельского округа.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Калжатского сельского округа через средства массовой информации или иными способами. 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"31" мая 2018 года № 6-33-198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Кетпенского сельского округа Уйгурского района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Кетпенского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Кетпенского сельского округа и отчета об исполнении бюджета;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Кетпенского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Кетпенского сельского округа;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Кетпенского сельского округа;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Кетпенского сельского округа для дальнейшего внесения в Уйгурский районный маслихат для проведения выборов акима Кетпенского сельского округа;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Кетпенского сельского округа;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Кетпенского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Кетпенского сельского округа с указанием повестки дня.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Кетпенского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Кетпенского сельского округа не позднее, чем за пять календарных дней до созыва собрания представляет членам собрания и акиму Кетпенского сельского округа необходимые материалы в письменном виде или в форме электронного документа.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Кетпенского сельского округа проводится регистрация присутствующих членов собрания, ее результаты оглашаются акимом Кетпенского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Кетпенского сельского округа или уполномоченным им лицом.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Кетпенского сельского округа на основе предложений, вносимых членами собрания, акимом Кетпенского сельского округа.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Кетпенского сельского округа.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Кетпенского сельского округа в срок пяти рабочих дней.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Кетпенского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Кетпенского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Кетпенского сельского округа решений собрания доводятся аппаратом акима Кетпенского сельского округа до членов собрания в течение пяти рабочих дней.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Кетпенского сельского округа.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Кетпенского сельского округа через средства массовой информации или иными способами. </w:t>
      </w:r>
    </w:p>
    <w:bookmarkEnd w:id="137"/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"31" мая 2018 года № 6-33-198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Актамского сельского округа Уйгурского района</w:t>
      </w:r>
    </w:p>
    <w:bookmarkEnd w:id="142"/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Актамского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года № 15630).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Актамского сельского округа и отчета об исполнении бюджета;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Актамского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Актамского сельского округа;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Актамского сельского округа;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Актамского сельского округа для дальнейшего внесения в Уйгурский районный маслихат для проведения выборов акима Актамского сельского округа;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Актамского сельского округа;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Актамского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Актамского сельского округа с указанием повестки дня. 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Актамского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Актамского сельского округа не позднее, чем за пять календарных дней до созыва собрания представляет членам собрания и акиму Актамского сельского округа необходимые материалы в письменном виде или в форме электронного документа.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Актамского сельского округа проводится регистрация присутствующих членов собрания, ее результаты оглашаются акимом Актамского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Актамского сельского округа или уполномоченным им лицом.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Актамского сельского округа на основе предложений, вносимых членами собрания, акимом Актамского сельского округа.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Актамского сельского округа.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Актамского сельского округа в срок пяти рабочих дней.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Актамского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Актамского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Актамского сельского округа решений собрания доводятся аппаратом акима Актамского сельского округа до членов собрания в течение пяти рабочих дней.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Актамского сельского округа.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Актамского сельского округа через средства массовой информации или иными способами. </w:t>
      </w:r>
    </w:p>
    <w:bookmarkEnd w:id="199"/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"31" мая 2018 года № 6-33-198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Аватского сельского округа Уйгурского района</w:t>
      </w:r>
    </w:p>
    <w:bookmarkEnd w:id="204"/>
    <w:bookmarkStart w:name="z2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Аватского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2"/>
    <w:bookmarkStart w:name="z2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Аватского сельского округа и отчета об исполнении бюджета;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Аватского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Аватского сельского округа;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Аватского сельского округа;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Аватского сельского округа для дальнейшего внесения в Уйгурский районный маслихат для проведения выборов акима Аватского сельского округа;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Аватского сельского округа;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Аватского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Аватского сельского округа с указанием повестки дня. 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Аватского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Аватского сельского округа не позднее, чем за пять календарных дней до созыва собрания представляет членам собрания и акиму Аватского сельского округа необходимые материалы в письменном виде или в форме электронного документа.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Аватского сельского округа проводится регистрация присутствующих членов собрания, ее результаты оглашаются акимом Аватского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Аватского сельского округа или уполномоченным им лицом.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Аватского сельского округа на основе предложений, вносимых членами собрания, акимом Аватского сельского округа.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5"/>
    <w:bookmarkStart w:name="z25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Аватского сельского округа.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Аватского сельского округа в срок пяти рабочих дней.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Аватского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Аватского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Аватского сельского округа решений собрания доводятся аппаратом акима Аватского сельского округа до членов собрания в течение пяти рабочих дней.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Аватского сельского округа.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Аватского сельского округа через средства массовой информации или иными способами. </w:t>
      </w:r>
    </w:p>
    <w:bookmarkEnd w:id="261"/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"31" мая 2018 года № 6-33-198</w:t>
            </w:r>
          </w:p>
        </w:tc>
      </w:tr>
    </w:tbl>
    <w:bookmarkStart w:name="z28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Кыргызсайского сельского округа Уйгурского района</w:t>
      </w:r>
    </w:p>
    <w:bookmarkEnd w:id="266"/>
    <w:bookmarkStart w:name="z28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Кыргызсайского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4"/>
    <w:bookmarkStart w:name="z28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Кыргызсайского сельского округа и отчета об исполнении бюджета;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Кыргызсайского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Кыргызсайского сельского округа;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Кыргызсайского сельского округа;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Кыргызсайского сельского округа для дальнейшего внесения в Уйгурский районный маслихат для проведения выборов акима Кыргызсайского сельского округа;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Кыргызсайского сельского округа;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Кыргызсайского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Кыргызсайского сельского округа с указанием повестки дня. 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Кыргызсайского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Кыргызсайского сельского округа не позднее, чем за пять календарных дней до созыва собрания представляет членам собрания и акиму Кыргызсайского сельского округа необходимые материалы в письменном виде или в форме электронного документа.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Кыргызсайского сельского округа проводится регистрация присутствующих членов собрания, ее результаты оглашаются акимом Кыргызсайского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Кыргызсайского сельского округа или уполномоченным им лицом.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Кыргызсайского сельского округа на основе предложений, вносимых членами собрания, акимом Кыргызсайского сельского округа.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7"/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Кыргызсайского сельского округа.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Кыргызсайского сельского округа в срок пяти рабочих дней.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Кыргызсайского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Кыргызсайского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Кыргызсайского сельского округа решений собрания доводятся аппаратом акима Кыргызсайского сельского округа до членов собрания в течение пяти рабочих дней.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Кыргызсайского сельского округа.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Кыргызсайского сельского округа через средства массовой информации или иными способами. </w:t>
      </w:r>
    </w:p>
    <w:bookmarkEnd w:id="323"/>
    <w:bookmarkStart w:name="z33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"31" мая 2018 года № 6-33-198</w:t>
            </w:r>
          </w:p>
        </w:tc>
      </w:tr>
    </w:tbl>
    <w:bookmarkStart w:name="z3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Сумбинского сельского округа Уйгурского района</w:t>
      </w:r>
    </w:p>
    <w:bookmarkEnd w:id="328"/>
    <w:bookmarkStart w:name="z34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Сумбинского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36"/>
    <w:bookmarkStart w:name="z3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Сумбинского сельского округа и отчета об исполнении бюджета;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Сумбинского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Сумбинского сельского округа;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Сумбинского сельского округа;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Сумбинского сельского округа для дальнейшего внесения в Уйгурский районный маслихат для проведения выборов акима Сумбинского сельского округа;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Сумбинского сельского округа;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Сумбинского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Сумбинского сельского округа с указанием повестки дня. 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Сумбинского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Сумбинского сельского округа не позднее, чем за пять календарных дней до созыва собрания представляет членам собрания и акиму Сумбинского сельского округа необходимые материалы в письменном виде или в форме электронного документа.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Сумбинского сельского округа проводится регистрация присутствующих членов собрания, ее результаты оглашаются акимом Сумбинского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Сумбинского сельского округа или уполномоченным им лицом.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Сумбинского сельского округа на основе предложений, вносимых членами собрания, акимом Сумбинского сельского округа.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9"/>
    <w:bookmarkStart w:name="z38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Сумбинского сельского округа.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Сумбинского сельского округа в срок пяти рабочих дней.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Сумбинского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Сумбинского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Сумбинского сельского округа решений собрания доводятся аппаратом акима Сумбинского сельского округа до членов собрания в течение пяти рабочих дней.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Сумбинского сельского округа.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Сумбинского сельского округа через средства массовой информации или иными способами. </w:t>
      </w:r>
    </w:p>
    <w:bookmarkEnd w:id="385"/>
    <w:bookmarkStart w:name="z40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"31" мая 2018 года № 6-33-198</w:t>
            </w:r>
          </w:p>
        </w:tc>
      </w:tr>
    </w:tbl>
    <w:bookmarkStart w:name="z40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Тиирменского сельского округа Уйгурского района</w:t>
      </w:r>
    </w:p>
    <w:bookmarkEnd w:id="390"/>
    <w:bookmarkStart w:name="z40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Тиирменского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8"/>
    <w:bookmarkStart w:name="z41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Тиирменского сельского округа и отчета об исполнении бюджета;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Тиирменского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Тиирменского сельского округа;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Тиирменского сельского округа;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Тиирменского сельского округа для дальнейшего внесения в Уйгурский районный маслихат для проведения выборов акима Тиирменского сельского округа;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Тиирменского сельского округа;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Тиирменского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Тиирменского сельского округа с указанием повестки дня. 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Тиирменского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Тиирменского сельского округа не позднее, чем за пять календарных дней до созыва собрания представляет членам собрания и акиму Тиирменского сельского округа необходимые материалы в письменном виде или в форме электронного документа.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Тиирменского сельского округа проводится регистрация присутствующих членов собрания, ее результаты оглашаются акимом Тиирменского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Тиирменского сельского округа или уполномоченным им лицом.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Тиирменского сельского округа на основе предложений, вносимых членами собрания, акимом Тиирменского сельского округа.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31"/>
    <w:bookmarkStart w:name="z44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Тиирменского сельского округа.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Тиирменского сельского округа в срок пяти рабочих дней.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Тиирменского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Тиирменского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Тиирменского сельского округа решений собрания доводятся аппаратом акима Тиирменского сельского округа до членов собрания в течение пяти рабочих дней.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Тиирменского сельского округа.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Тиирменского сельского округа через средства массовой информации или иными способами. </w:t>
      </w:r>
    </w:p>
    <w:bookmarkEnd w:id="447"/>
    <w:bookmarkStart w:name="z46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"31" мая 2018 года № 6-33-198</w:t>
            </w:r>
          </w:p>
        </w:tc>
      </w:tr>
    </w:tbl>
    <w:bookmarkStart w:name="z46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Больше-Аксуского сельского округа Уйгурского района</w:t>
      </w:r>
    </w:p>
    <w:bookmarkEnd w:id="452"/>
    <w:bookmarkStart w:name="z47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Больше-Аксуского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60"/>
    <w:bookmarkStart w:name="z47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Больше-Аксуского сельского округа и отчета об исполнении бюджета;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Больше-Аксуского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Больше-Аксуского сельского округа;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Больше-Аксуского сельского округа;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Больше-Аксуского сельского округа для дальнейшего внесения в Уйгурский районный маслихат для проведения выборов акима Больше-Аксуского сельского округа;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Больше-Аксуского сельского округа;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Больше-Аксуского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Больше-Аксуского сельского округа с указанием повестки дня. 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Больше-Аксуского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Больше-Аксуского сельского округа не позднее, чем за пять календарных дней до созыва собрания представляет членам собрания и акиму Больше-Аксуского сельского округа необходимые материалы в письменном виде или в форме электронного документа.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Больше-Аксуского сельского округа проводится регистрация присутствующих членов собрания, ее результаты оглашаются акимом Больше-Аксуского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Больше-Аксуского сельского округа или уполномоченным им лицом.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Больше-Аксуского сельского округа на основе предложений, вносимых членами собрания, акимом Больше-Аксуского сельского округа.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3"/>
    <w:bookmarkStart w:name="z51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Больше-Аксуского сельского округа.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Больше-Аксуского сельского округа в срок пяти рабочих дней.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Больше-Аксуского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Больше-Аксуского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Больше-Аксуского сельского округа решений собрания доводятся аппаратом акима Больше-Аксуского сельского округа до членов собрания в течение пяти рабочих дней.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Больше-Аксуского сельского округа.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Больше-Аксуского сельского округа через средства массовой информации или иными способами. </w:t>
      </w:r>
    </w:p>
    <w:bookmarkEnd w:id="509"/>
    <w:bookmarkStart w:name="z52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"31" мая 2018 года № 6-33-198</w:t>
            </w:r>
          </w:p>
        </w:tc>
      </w:tr>
    </w:tbl>
    <w:bookmarkStart w:name="z53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Шарынского сельского округа Уйгурского района</w:t>
      </w:r>
    </w:p>
    <w:bookmarkEnd w:id="514"/>
    <w:bookmarkStart w:name="z53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Шарынского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22"/>
    <w:bookmarkStart w:name="z54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Шарынского сельского округа и отчета об исполнении бюджета;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Шарынского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Шарынского сельского округа;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Шарынского сельского округа;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Шарынского сельского округа для дальнейшего внесения в Уйгурский районный маслихат для проведения выборов акима Шарынского сельского округа;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Шарынского сельского округа;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Шарынского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Шарынского сельского округа с указанием повестки дня. 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Шарынского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Шарынского сельского округа не позднее, чем за пять календарных дней до созыва собрания представляет членам собрания и акиму Шарынского сельского округа необходимые материалы в письменном виде или в форме электронного документа.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Шарынского сельского округа проводится регистрация присутствующих членов собрания, ее результаты оглашаются акимом Шарынского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Шарынского сельского округа или уполномоченным им лицом.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Шарынского сельского округа на основе предложений, вносимых членами собрания, акимом Шарынского сельского округа.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5"/>
    <w:bookmarkStart w:name="z574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Шарынского сельского округа.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Шарынского сельского округа в срок пяти рабочих дней.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Шарынского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Шарынского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Шарынского сельского округа решений собрания доводятся аппаратом акима Шарынского сельского округа до членов собрания в течение пяти рабочих дней.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Шарынского сельского округа.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Шарынского сельского округа через средства массовой информации или иными способами. </w:t>
      </w:r>
    </w:p>
    <w:bookmarkEnd w:id="571"/>
    <w:bookmarkStart w:name="z59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"31" мая 2018 года № 6-33-198</w:t>
            </w:r>
          </w:p>
        </w:tc>
      </w:tr>
    </w:tbl>
    <w:bookmarkStart w:name="z595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Чунджинского сельского округа Уйгурского района</w:t>
      </w:r>
    </w:p>
    <w:bookmarkEnd w:id="576"/>
    <w:bookmarkStart w:name="z59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Чунджинского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4"/>
    <w:bookmarkStart w:name="z60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Чунджинского сельского округа и отчета об исполнении бюджета;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Чунджинского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Чунджинского сельского округа;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Чунджинского сельского округа;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Чунджинского сельского округа для дальнейшего внесения в Уйгурский районный маслихат для проведения выборов акима Чунджинского сельского округа;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Чунджинского сельского округа;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Чунджинского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Чунджинского сельского округа с указанием повестки дня. 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Чунджинского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Чунджинского сельского округа не позднее, чем за пять календарных дней до созыва собрания представляет членам собрания и акиму Чунджинского сельского округа необходимые материалы в письменном виде или в форме электронного документа.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Чунджинского сельского округа проводится регистрация присутствующих членов собрания, ее результаты оглашаются акимом Чунджинского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Чунджинского сельского округа или уполномоченным им лицом.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Чунджинского сельского округа на основе предложений, вносимых членами собрания, акимом Чунджинского сельского округа.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17"/>
    <w:bookmarkStart w:name="z63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Чунджинского сельского округа.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Чунджинского сельского округа в срок пяти рабочих дней.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Чунджинского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Чунджинского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Чунджинского сельского округа решений собрания доводятся аппаратом акима Чунджинского сельского округа до членов собрания в течение пяти рабочих дней.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Чунджинского сельского округа.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Чунджинского сельского округа через средства массовой информации или иными способами. </w:t>
      </w:r>
    </w:p>
    <w:bookmarkEnd w:id="633"/>
    <w:bookmarkStart w:name="z653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5"/>
    <w:bookmarkStart w:name="z65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"31" мая 2018 года № 6-33-198</w:t>
            </w:r>
          </w:p>
        </w:tc>
      </w:tr>
    </w:tbl>
    <w:bookmarkStart w:name="z65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Таскарасуского сельского округа Уйгурского района</w:t>
      </w:r>
    </w:p>
    <w:bookmarkEnd w:id="638"/>
    <w:bookmarkStart w:name="z65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Таскарасуского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46"/>
    <w:bookmarkStart w:name="z667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Таскарасуского сельского округа и отчета об исполнении бюджета;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Таскарасуского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Таскарасуского сельского округа;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Таскарасуского сельского округа;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Таскарасуского сельского округа для дальнейшего внесения в Уйгурский районный маслихат для проведения выборов акима Таскарасуского сельского округа;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Таскарасуского сельского округа;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Таскарасуского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Таскарасуского сельского округа с указанием повестки дня. 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Таскарасуского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Таскарасуского сельского округа не позднее, чем за пять календарных дней до созыва собрания представляет членам собрания и акиму Таскарасуского сельского округа необходимые материалы в письменном виде или в форме электронного документа.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Таскарасуского сельского округа проводится регистрация присутствующих членов собрания, ее результаты оглашаются акимом Таскарасуского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Таскарасуского сельского округа или уполномоченным им лицом.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Таскарасуского сельского округа на основе предложений, вносимых членами собрания, акимом Таскарасуского сельского округа.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79"/>
    <w:bookmarkStart w:name="z700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81"/>
    <w:bookmarkStart w:name="z70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685"/>
    <w:bookmarkStart w:name="z70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86"/>
    <w:bookmarkStart w:name="z70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87"/>
    <w:bookmarkStart w:name="z70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8"/>
    <w:bookmarkStart w:name="z70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Таскарасуского сельского округа.</w:t>
      </w:r>
    </w:p>
    <w:bookmarkEnd w:id="689"/>
    <w:bookmarkStart w:name="z71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Таскарасуского сельского округа в срок пяти рабочих дней.</w:t>
      </w:r>
    </w:p>
    <w:bookmarkEnd w:id="690"/>
    <w:bookmarkStart w:name="z71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Таскарасуского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91"/>
    <w:bookmarkStart w:name="z71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Таскарасуского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692"/>
    <w:bookmarkStart w:name="z71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Таскарасуского сельского округа решений собрания доводятся аппаратом акима Таскарасуского сельского округа до членов собрания в течение пяти рабочих дней.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Таскарасуского сельского округа.</w:t>
      </w:r>
    </w:p>
    <w:bookmarkEnd w:id="694"/>
    <w:bookmarkStart w:name="z71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Таскарасуского сельского округа через средства массовой информации или иными способами. </w:t>
      </w:r>
    </w:p>
    <w:bookmarkEnd w:id="695"/>
    <w:bookmarkStart w:name="z716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6"/>
    <w:bookmarkStart w:name="z71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97"/>
    <w:bookmarkStart w:name="z71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698"/>
    <w:bookmarkStart w:name="z71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6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"31" мая 2018 года № 6-33-198</w:t>
            </w:r>
          </w:p>
        </w:tc>
      </w:tr>
    </w:tbl>
    <w:bookmarkStart w:name="z72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Бахарского сельского округа Уйгурского района</w:t>
      </w:r>
    </w:p>
    <w:bookmarkEnd w:id="700"/>
    <w:bookmarkStart w:name="z722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Бахарского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08"/>
    <w:bookmarkStart w:name="z730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Бахарского сельского округа и отчета об исполнении бюджета;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Бахарского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Бахарского сельского округа;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Бахарского сельского округа;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17"/>
    <w:bookmarkStart w:name="z73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Бахарского сельского округа для дальнейшего внесения в Уйгурский районный маслихат для проведения выборов акима Бахарского сельского округа;</w:t>
      </w:r>
    </w:p>
    <w:bookmarkEnd w:id="718"/>
    <w:bookmarkStart w:name="z74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Бахарского сельского округа;</w:t>
      </w:r>
    </w:p>
    <w:bookmarkEnd w:id="719"/>
    <w:bookmarkStart w:name="z74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20"/>
    <w:bookmarkStart w:name="z74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21"/>
    <w:bookmarkStart w:name="z74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Бахарского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22"/>
    <w:bookmarkStart w:name="z7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Бахарского сельского округа с указанием повестки дня. </w:t>
      </w:r>
    </w:p>
    <w:bookmarkEnd w:id="723"/>
    <w:bookmarkStart w:name="z7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Бахарского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24"/>
    <w:bookmarkStart w:name="z7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25"/>
    <w:bookmarkStart w:name="z7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Бахарского сельского округа не позднее, чем за пять календарных дней до созыва собрания представляет членам собрания и акиму Бахарского сельского округа необходимые материалы в письменном виде или в форме электронного документа.</w:t>
      </w:r>
    </w:p>
    <w:bookmarkEnd w:id="726"/>
    <w:bookmarkStart w:name="z74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Бахарского сельского округа проводится регистрация присутствующих членов собрания, ее результаты оглашаются акимом Бахарского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27"/>
    <w:bookmarkStart w:name="z74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28"/>
    <w:bookmarkStart w:name="z75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Бахарского сельского округа или уполномоченным им лицом.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Бахарского сельского округа на основе предложений, вносимых членами собрания, акимом Бахарского сельского округа.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41"/>
    <w:bookmarkStart w:name="z763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43"/>
    <w:bookmarkStart w:name="z76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747"/>
    <w:bookmarkStart w:name="z76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49"/>
    <w:bookmarkStart w:name="z77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50"/>
    <w:bookmarkStart w:name="z77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Бахарского сельского округа.</w:t>
      </w:r>
    </w:p>
    <w:bookmarkEnd w:id="751"/>
    <w:bookmarkStart w:name="z77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Бахарского сельского округа в срок пяти рабочих дней.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Бахарского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Бахарского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Бахарского сельского округа решений собрания доводятся аппаратом акима Бахарского сельского округа до членов собрания в течение пяти рабочих дней.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Бахарского сельского округа.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Бахарского сельского округа через средства массовой информации или иными способами. </w:t>
      </w:r>
    </w:p>
    <w:bookmarkEnd w:id="757"/>
    <w:bookmarkStart w:name="z779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"31" мая 2018 года № 6-33-198</w:t>
            </w:r>
          </w:p>
        </w:tc>
      </w:tr>
    </w:tbl>
    <w:bookmarkStart w:name="z784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Дардамтинского сельского округа Уйгурского района</w:t>
      </w:r>
    </w:p>
    <w:bookmarkEnd w:id="762"/>
    <w:bookmarkStart w:name="z785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3"/>
    <w:bookmarkStart w:name="z7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Дардамтинского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64"/>
    <w:bookmarkStart w:name="z78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65"/>
    <w:bookmarkStart w:name="z7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66"/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70"/>
    <w:bookmarkStart w:name="z793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71"/>
    <w:bookmarkStart w:name="z7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72"/>
    <w:bookmarkStart w:name="z7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Дардамтинского сельского округа и отчета об исполнении бюджета;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Дардамтинского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75"/>
    <w:bookmarkStart w:name="z7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76"/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Дардамтинского сельского округа;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Дардамтинского сельского округа;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Дардамтинского сельского округа для дальнейшего внесения в Уйгурский районный маслихат для проведения выборов акима Дардамтинского сельского округа;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Дардамтинского сельского округа;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Дардамтинского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Дардамтинского сельского округа с указанием повестки дня. 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Дардамтинского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Дардамтинского сельского округа не позднее, чем за пять календарных дней до созыва собрания представляет членам собрания и акиму Дардамтинского сельского округа необходимые материалы в письменном виде или в форме электронного документа.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Дардамтинского сельского округа проводится регистрация присутствующих членов собрания, ее результаты оглашаются акимом Дардамтинского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Дардамтинского сельского округа или уполномоченным им лицом.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Дардамтинского сельского округа на основе предложений, вносимых членами собрания, акимом Дардамтинского сельского округа.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03"/>
    <w:bookmarkStart w:name="z826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Дардамтинского сельского округа.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Дардамтинского сельского округа в срок пяти рабочих дней.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Дардамтинского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Дардамтинского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Дардамтинского сельского округа решений собрания доводятся аппаратом акима Дардамтинского сельского округа до членов собрания в течение пяти рабочих дней.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Дардамтинского сельского округа.</w:t>
      </w:r>
    </w:p>
    <w:bookmarkEnd w:id="818"/>
    <w:bookmarkStart w:name="z8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Дардамтинского сельского округа через средства массовой информации или иными способами. </w:t>
      </w:r>
    </w:p>
    <w:bookmarkEnd w:id="819"/>
    <w:bookmarkStart w:name="z842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8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"31" мая 2018 года № 6-33-198</w:t>
            </w:r>
          </w:p>
        </w:tc>
      </w:tr>
    </w:tbl>
    <w:bookmarkStart w:name="z847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Мало-Диханского сельского округа Уйгурского района</w:t>
      </w:r>
    </w:p>
    <w:bookmarkEnd w:id="824"/>
    <w:bookmarkStart w:name="z848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5"/>
    <w:bookmarkStart w:name="z84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Мало-Диханского сельского округа Уйгурского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26"/>
    <w:bookmarkStart w:name="z85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27"/>
    <w:bookmarkStart w:name="z85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28"/>
    <w:bookmarkStart w:name="z85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29"/>
    <w:bookmarkStart w:name="z85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30"/>
    <w:bookmarkStart w:name="z85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31"/>
    <w:bookmarkStart w:name="z85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32"/>
    <w:bookmarkStart w:name="z856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33"/>
    <w:bookmarkStart w:name="z85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34"/>
    <w:bookmarkStart w:name="z85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35"/>
    <w:bookmarkStart w:name="z85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Мало-Диханского сельского округа и отчета об исполнении бюджета;</w:t>
      </w:r>
    </w:p>
    <w:bookmarkEnd w:id="836"/>
    <w:bookmarkStart w:name="z86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Мало-Диханского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37"/>
    <w:bookmarkStart w:name="z86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38"/>
    <w:bookmarkStart w:name="z86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Мало-Диханского сельского округа;</w:t>
      </w:r>
    </w:p>
    <w:bookmarkEnd w:id="839"/>
    <w:bookmarkStart w:name="z86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Мало-Диханского сельского округа;</w:t>
      </w:r>
    </w:p>
    <w:bookmarkEnd w:id="840"/>
    <w:bookmarkStart w:name="z86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41"/>
    <w:bookmarkStart w:name="z86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Мало-Диханского сельского округа для дальнейшего внесения в Уйгурский районный маслихат для проведения выборов акима Мало-Диханского сельского округа;</w:t>
      </w:r>
    </w:p>
    <w:bookmarkEnd w:id="842"/>
    <w:bookmarkStart w:name="z86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Мало-Диханского сельского округа;</w:t>
      </w:r>
    </w:p>
    <w:bookmarkEnd w:id="843"/>
    <w:bookmarkStart w:name="z86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44"/>
    <w:bookmarkStart w:name="z86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45"/>
    <w:bookmarkStart w:name="z86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Мало-Диханского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46"/>
    <w:bookmarkStart w:name="z87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Мало-Диханского сельского округа с указанием повестки дня. </w:t>
      </w:r>
    </w:p>
    <w:bookmarkEnd w:id="847"/>
    <w:bookmarkStart w:name="z87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Мало-Диханского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848"/>
    <w:bookmarkStart w:name="z87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49"/>
    <w:bookmarkStart w:name="z87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Мало-Диханского сельского округа не позднее, чем за пять календарных дней до созыва собрания представляет членам собрания и акиму Мало-Диханского сельского округа необходимые материалы в письменном виде или в форме электронного документа.</w:t>
      </w:r>
    </w:p>
    <w:bookmarkEnd w:id="850"/>
    <w:bookmarkStart w:name="z87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Мало-Диханского сельского округа проводится регистрация присутствующих членов собрания, ее результаты оглашаются акимом Мало-Диханского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851"/>
    <w:bookmarkStart w:name="z87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52"/>
    <w:bookmarkStart w:name="z87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Мало-Диханского сельского округа или уполномоченным им лицом.</w:t>
      </w:r>
    </w:p>
    <w:bookmarkEnd w:id="853"/>
    <w:bookmarkStart w:name="z87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54"/>
    <w:bookmarkStart w:name="z87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Мало-Диханского сельского округа на основе предложений, вносимых членами собрания, акимом Мало-Диханского сельского округа.</w:t>
      </w:r>
    </w:p>
    <w:bookmarkEnd w:id="855"/>
    <w:bookmarkStart w:name="z87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56"/>
    <w:bookmarkStart w:name="z88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57"/>
    <w:bookmarkStart w:name="z88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58"/>
    <w:bookmarkStart w:name="z88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59"/>
    <w:bookmarkStart w:name="z88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60"/>
    <w:bookmarkStart w:name="z88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61"/>
    <w:bookmarkStart w:name="z88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62"/>
    <w:bookmarkStart w:name="z88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63"/>
    <w:bookmarkStart w:name="z88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64"/>
    <w:bookmarkStart w:name="z88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65"/>
    <w:bookmarkStart w:name="z889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66"/>
    <w:bookmarkStart w:name="z89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Мало-Диханского сельского округа.</w:t>
      </w:r>
    </w:p>
    <w:bookmarkEnd w:id="875"/>
    <w:bookmarkStart w:name="z89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 рассматриваются акимом Мало-Диханского сельского округа в срок пяти рабочих дней.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Мало-Диханского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Мало-Диханского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878"/>
    <w:bookmarkStart w:name="z90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Мало-Диханского сельского округа решений собрания доводятся аппаратом акима Мало-Диханского сельского округа до членов собрания в течение пяти рабочих дней.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Мало-Диханского сельского округа.</w:t>
      </w:r>
    </w:p>
    <w:bookmarkEnd w:id="880"/>
    <w:bookmarkStart w:name="z90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Мало-Диханского сельского округа через средства массовой информации или иными способами. </w:t>
      </w:r>
    </w:p>
    <w:bookmarkEnd w:id="881"/>
    <w:bookmarkStart w:name="z905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 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 </w:t>
      </w:r>
    </w:p>
    <w:bookmarkEnd w:id="8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