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a178" w14:textId="73ca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8 августа 2018 года № 6-36-218. Зарегистрировано Департаментом юстиции Алматинской области 5 сентября 2018 года № 4813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2018-2020 годы" от 25 декабря 2017 года № 6-24-149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февраля 2018 года в Эталонном контрольном банке нормативно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2018-2020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300965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90672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210293 тысячи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60807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149486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300965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Сумбинского сельского округа на 2018-2020 согласно приложениям 4, 5, 6 к настоящему решению соответственно, в том числе на 2018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75715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5819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69896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7701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62195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75715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Кыргызсайского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23284 тысячи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3973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19311 тысяча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2625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16686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23284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Больше Аксуского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25507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12303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13204 тысячи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1375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11829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25507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Аватского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19179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5218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13961 тысяча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675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13286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19179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Тигерменского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65490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5511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59979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3875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56104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65490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Актамского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73322 тысячи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3631 тысяча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69691тысяча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675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69016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73322 тысячи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Дардамтинского сельского округа на 2018-2020 годы согласно приложениям 22, 23, 24 к настоящему решению соответственно, в том числе на 2018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33419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6456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26963 тысячи тенге, в том числе: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7675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19288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33419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Кетпенского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103785 тысяч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5073 тысячи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98712 тысячи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675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98037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103785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Мало-Диханского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23483 тысячи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6714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16769 тысяч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2625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14144 тысячи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23483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Калжатского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25210 тысяч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5717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19493 тысячи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4707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14786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25210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Бахарского сельского округа на 2018-2020 согласно приложениям 34, 35, 36 к настоящему решению соответственно, в том числе на 2018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69041 тысяча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7695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61346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47139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14207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69041 тысяча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Таскарасуского сельского округа на 2018-2020 согласно приложениям 37, 38, 39 к настоящему решению соответственно, в том числе на 2018 год в следующих объемах: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22719 тысяч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4207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18512 тысячи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4753 тысячи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13759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22719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Шарынского сельского округа на 2018-2020 согласно приложениям 40, 41, 42 к настоящему решению соответственно, в том числе на 2018 год в следующих объемах: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45874 тысячи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11354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34520 тысяч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22075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12445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45874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Юлдашева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"08" августа 2018 года № 6-36-218 "О внесении изменений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0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Бюджет Шонжынского сельского округа на 2018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"08" августа 2018 года № 6-36-218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2018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"08" августа 2018 года № 6-36-218 "О внесении изменений в решение Уйгурского районного маслихата от 25 декабря 2017 года № 6-24-149 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2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Кыргызсайского сельского округа на 2018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"08" августа 2018 года № 6-36-218 "О внесении изменений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3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Бюджет Больше Аксуского сельского округа на 2018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167"/>
        <w:gridCol w:w="578"/>
        <w:gridCol w:w="578"/>
        <w:gridCol w:w="4825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"08" августа 2018 года № 6-36-218 "О внесении изменений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4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2018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2"/>
        <w:gridCol w:w="5458"/>
      </w:tblGrid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"08" августа 2018 года № 6-36-218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5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Бюджет Тигерменского сельского округа на 2018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167"/>
        <w:gridCol w:w="578"/>
        <w:gridCol w:w="578"/>
        <w:gridCol w:w="4825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"08" августа 2018 года № 6-36-218 "О внесении изменений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6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2018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"08" августа 2018 года № 6-36-218 "О внесении изменений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7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2018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"08" августа 2018 года № 6-36-218 "О внесении изменений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9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2018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"08" августа 2018 года № 6-36-218 "О внесении изменений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30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 Диханского сельского округа на 2018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"08" августа 2018 года № 6-36-218 "О внесении изменений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31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2018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5"/>
        <w:gridCol w:w="5465"/>
      </w:tblGrid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"08" августа 2018 года № 6-36-218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32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2018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5"/>
        <w:gridCol w:w="5465"/>
      </w:tblGrid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"08" августа 2018 года № 6-36-218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33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2018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167"/>
        <w:gridCol w:w="578"/>
        <w:gridCol w:w="578"/>
        <w:gridCol w:w="4825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5"/>
        <w:gridCol w:w="5465"/>
      </w:tblGrid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"08" августа 2018 года № 6-36-218 "О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34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2018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067"/>
        <w:gridCol w:w="4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