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7363" w14:textId="f72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2017 года № 6-23-141 "О бюджете Уйгурского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ноября 2018 года № 6-40-239. Зарегистрировано Департаментом юстиции Алматинской области 26 ноября 2018 года № 4882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2018-2020 годы" от 20 декабря 2017 года № 6-23-141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7955745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1567931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78257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6301742 тысяч тенге;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1452368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886094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3963280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8092861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13384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22691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150500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150500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"20"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6-40-239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6-23-141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№6-23-141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Поступ.от продажи имущества закрепленного за государственным учреждением, финансируемого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1245"/>
        <w:gridCol w:w="1245"/>
        <w:gridCol w:w="129"/>
        <w:gridCol w:w="4963"/>
        <w:gridCol w:w="28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585"/>
        <w:gridCol w:w="1585"/>
        <w:gridCol w:w="1586"/>
        <w:gridCol w:w="224"/>
        <w:gridCol w:w="3011"/>
        <w:gridCol w:w="32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529"/>
        <w:gridCol w:w="1529"/>
        <w:gridCol w:w="216"/>
        <w:gridCol w:w="396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2"/>
        <w:gridCol w:w="2029"/>
        <w:gridCol w:w="2029"/>
        <w:gridCol w:w="211"/>
        <w:gridCol w:w="2477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