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851a" w14:textId="4df8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25 декабря 2017 года № 6-24-149 "О бюджетах сельских округов Уйгурского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30 ноября 2018 года № 6-41-249. Зарегистрировано Департаментом юстиции Алматинской области 4 декабря 2018 года № 4918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2018-2020 годы" от 25 декабря 2017 года № 6-24-149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2018-2020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371461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90672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280789 тысячи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131303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149486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371461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Сумбинского сельского округа на 2018-2020 согласно приложениям 4, 5, 6 к настоящему решению соответственно, в том числе на 2018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74323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5819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68504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6309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62195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74323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Кыргызсайского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21729 тысячи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3973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17756 тысяча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1070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16686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21729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Больше Аксуского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25507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12303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13204 тысячи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1375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11829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25507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Аватского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19379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5218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14161 тысяча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13286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19379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Тигерменского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65490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5511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59979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3875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56104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65490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Актамского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73322 тысячи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3631 тысяча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69691тысяча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69016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73322 тысячи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Дардамтинского сельского округа на 2018-2020 годы согласно приложениям 22, 23, 24 к настоящему решению соответственно, в том числе на 2018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34508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7141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27367 тысячи тенге, в том числе: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8079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19288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34508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Кетпенского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102785 тысяч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4388 тысячи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98397 тысячи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98037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102785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Мало-Диханского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22309 тысячи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6714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15595 тысяч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1451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14144 тысячи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22309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Калжатского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25342 тысяч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5717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19625 тысячи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4839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14786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25342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Бахарского сельского округа на 2018-2020 согласно приложениям 34, 35, 36 к настоящему решению соответственно, в том числе на 2018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64601 тысяча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7695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56906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42699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14207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64601 тысяча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Таскарасуского сельского округа на 2018-2020 согласно приложениям 37, 38, 39 к настоящему решению соответственно, в том числе на 2018 год в следующих объемах: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23419 тысяч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4207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19212 тысячи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5453 тысячи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13759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23419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Шарынского сельского округа на 2018-2020 согласно приложениям 40, 41, 42 к настоящему решению соответственно, в том числе на 2018 год в следующих объемах: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47420 тысячи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11354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36066 тысяч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23621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12445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47420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2018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9"/>
        <w:gridCol w:w="1309"/>
        <w:gridCol w:w="136"/>
        <w:gridCol w:w="5623"/>
        <w:gridCol w:w="23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2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2018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6-24-149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 на 2018-2020 годы"</w:t>
            </w:r>
          </w:p>
        </w:tc>
      </w:tr>
    </w:tbl>
    <w:bookmarkStart w:name="z24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Кыргызсайского сельского округа на 2018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5135"/>
        <w:gridCol w:w="40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196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решение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районного маслихата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6-24-149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 на 2018-2020 годы"</w:t>
            </w:r>
          </w:p>
        </w:tc>
      </w:tr>
    </w:tbl>
    <w:bookmarkStart w:name="z26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2018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28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2018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30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Тигерменского сельского округа на 2018 год 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3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2018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34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2018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6"/>
        <w:gridCol w:w="5454"/>
      </w:tblGrid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 </w:t>
            </w:r>
          </w:p>
        </w:tc>
      </w:tr>
    </w:tbl>
    <w:bookmarkStart w:name="z35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2018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9"/>
        <w:gridCol w:w="1309"/>
        <w:gridCol w:w="136"/>
        <w:gridCol w:w="5623"/>
        <w:gridCol w:w="23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5"/>
        <w:gridCol w:w="5465"/>
      </w:tblGrid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 </w:t>
            </w:r>
          </w:p>
        </w:tc>
      </w:tr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 </w:t>
            </w:r>
          </w:p>
        </w:tc>
      </w:tr>
    </w:tbl>
    <w:bookmarkStart w:name="z37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 Диханского сельского округа на 2018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 </w:t>
            </w:r>
          </w:p>
        </w:tc>
      </w:tr>
    </w:tbl>
    <w:bookmarkStart w:name="z39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2018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нояюря 2018 года №6-41-249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41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2018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1290"/>
        <w:gridCol w:w="1290"/>
        <w:gridCol w:w="134"/>
        <w:gridCol w:w="5545"/>
        <w:gridCol w:w="21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5"/>
        <w:gridCol w:w="5465"/>
      </w:tblGrid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43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2018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5"/>
        <w:gridCol w:w="5465"/>
      </w:tblGrid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 6-41-249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6-24-149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района на 2018-2020 годы"</w:t>
            </w:r>
          </w:p>
        </w:tc>
      </w:tr>
    </w:tbl>
    <w:bookmarkStart w:name="z4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2018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638"/>
        <w:gridCol w:w="1346"/>
        <w:gridCol w:w="1346"/>
        <w:gridCol w:w="140"/>
        <w:gridCol w:w="5784"/>
        <w:gridCol w:w="2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2350"/>
        <w:gridCol w:w="1514"/>
        <w:gridCol w:w="333"/>
        <w:gridCol w:w="333"/>
        <w:gridCol w:w="3621"/>
        <w:gridCol w:w="2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9"/>
        <w:gridCol w:w="579"/>
        <w:gridCol w:w="579"/>
        <w:gridCol w:w="4829"/>
        <w:gridCol w:w="4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893"/>
        <w:gridCol w:w="1893"/>
        <w:gridCol w:w="268"/>
        <w:gridCol w:w="4905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903"/>
        <w:gridCol w:w="1904"/>
        <w:gridCol w:w="1904"/>
        <w:gridCol w:w="198"/>
        <w:gridCol w:w="4419"/>
        <w:gridCol w:w="15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