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ad4d" w14:textId="501a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Уйгурского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28 декабря 2018 года № 6-42-253. Зарегистрировано Департаментом юстиции Алматинской области 16 января 2019 года № 5005.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Казахстан",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11046600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1657408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16332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21609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9351251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3017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4892154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360810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4095270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11074291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31133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56227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25094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58824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58824 тысяч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Уйгурского районного маслихата Алматинской области от 05.12.2019 </w:t>
      </w:r>
      <w:r>
        <w:rPr>
          <w:rFonts w:ascii="Times New Roman"/>
          <w:b w:val="false"/>
          <w:i w:val="false"/>
          <w:color w:val="000000"/>
          <w:sz w:val="28"/>
        </w:rPr>
        <w:t>№ 6-57-324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в районном бюджете на 2019 год объемы бюджетных субвенций, передаваемых из районного бюджета в бюджеты сельских округов, в сумме 410727 тысяч тенге, в том числе: 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Шонжынскому сельскому округу 232049 тысяч тенге; 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Сумбинскому сельскому округу 16499 тысяч тенге; 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Киргизсайскому сельскому округу 13863 тысячи тенге; 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Больше-Аксускому сельскому округу 11214 тысяч тенге; 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Аватскому сельскому округу 12416 тысяч тенге; 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Тиирменскому сельскому округу 16522 тысячи тенге; 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Актамскому сельскому округу 14000 тысяч тенге; 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Дардамтинскому сельскому округу 11791 тысяча тенге; 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Кетпенскому сельскому округу 14801 тысяча тенге;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Мало-Деханскому сельскому округу 12091 тысяча тенге; 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Калжатскому сельскому округу 14218 тысяч тенге; 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Бахарскому сельскому округу 15757 тысяч тенге;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Таскарасускому сельскому округу 13480 тысяч тенге;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Шарынскому сельскому округу 12026 тысяч тенге.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2019 год предусмотрены целевые текущие трансферты бюджетам сельских округов, в том числе на: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образования;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содействию экономическому развитию регионов в рамках Программы развития регионов до 2020 года.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определяется на основании постановления акимата Уйгурского района.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2019 год в сумме 8821,0 тысяча тенге.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перечень районных бюджетных программ (подпрограмм),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Установить, что в процессе исполнения бюджетов сельских округов на 2019 год не подлежат секвестру местные бюджетные программы согласно приложению 5 к настоящему решению.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Уйгурского районного маслихата "По вопросам бюджета, экономического развития, промышленности, транспорта, строительства, связи, торговли, туризма и жилья".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2019 года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Тохсунов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Уйгурского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"28" декабря 2018 года № 6-42-253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Уйгурского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2019 год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Уйгурского районного маслихата Алматинской области от 05.12.2019 </w:t>
      </w:r>
      <w:r>
        <w:rPr>
          <w:rFonts w:ascii="Times New Roman"/>
          <w:b w:val="false"/>
          <w:i w:val="false"/>
          <w:color w:val="ff0000"/>
          <w:sz w:val="28"/>
        </w:rPr>
        <w:t>№ 6-57-324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11 046 600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1 657 408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1 635 405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1 630 275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9 351 251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9 348 234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9 348 234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302"/>
        <w:gridCol w:w="3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11 074 291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259 951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222 322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202 308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76 627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6 925 687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632 562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632 562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532 504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5 083 849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4 976 894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4 976 894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78 736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1 209 276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1 209 276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153 222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1 010 911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1 581 142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1 102 399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1 102 399 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1 101 453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424 364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182 622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545 376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106 335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439 041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419 031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96 674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322 357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68 464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262 761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214 165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180 058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Земельное отношение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243 790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234 471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235 047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227 847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9 319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506 270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495 184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416 635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416 635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412 181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410 727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810"/>
        <w:gridCol w:w="3437"/>
        <w:gridCol w:w="40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3"/>
        <w:gridCol w:w="1533"/>
        <w:gridCol w:w="1533"/>
        <w:gridCol w:w="5034"/>
        <w:gridCol w:w="26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592"/>
        <w:gridCol w:w="1592"/>
        <w:gridCol w:w="4125"/>
        <w:gridCol w:w="39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-58 824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"28" декабря 2018 года № 6-42-253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Уйгурского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6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2020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30"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9136918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1618373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1568870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7457162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7457162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</w:p>
          <w:bookmarkEnd w:id="31"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9136918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6 944 962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509658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5 387 111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4358161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4358161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1048193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Земельное отношение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из республиканского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859"/>
        <w:gridCol w:w="3530"/>
        <w:gridCol w:w="38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630"/>
        <w:gridCol w:w="4223"/>
        <w:gridCol w:w="3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-21943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15"/>
        <w:gridCol w:w="4685"/>
      </w:tblGrid>
      <w:tr>
        <w:trPr>
          <w:trHeight w:val="30" w:hRule="atLeast"/>
        </w:trPr>
        <w:tc>
          <w:tcPr>
            <w:tcW w:w="79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"28" декабря 2018 года № 6-42-253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Уйгурского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7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2021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33"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8926383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1612158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1605703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7209794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7209794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4"/>
        <w:gridCol w:w="2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тенге)</w:t>
            </w:r>
          </w:p>
          <w:bookmarkEnd w:id="34"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8926383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6 383 381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592655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4 740 354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4626420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4626420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783521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370134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273706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255135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Земельное отношение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из республиканского бюджета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859"/>
        <w:gridCol w:w="3530"/>
        <w:gridCol w:w="38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630"/>
        <w:gridCol w:w="4223"/>
        <w:gridCol w:w="3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-23581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520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1"/>
        <w:gridCol w:w="4601"/>
      </w:tblGrid>
      <w:tr>
        <w:trPr>
          <w:trHeight w:val="30" w:hRule="atLeast"/>
        </w:trPr>
        <w:tc>
          <w:tcPr>
            <w:tcW w:w="77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2018 года № 6-42-253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Уйгурского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8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районного бюджета на 2019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