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65ca" w14:textId="5306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Кегенского района на 2018–2020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8 августа 2018 года № 5-18. Зарегистрировано Департаментом юстиции Алматинской области 29 августа 2018 года № 4808.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2229992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71294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2158584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657666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на компенсацию потерь в связи с принятием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1309398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191529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2 229 992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25253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25253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25253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объемы бюджетных субвенций, передаваемых из районного бюджета в бюджеты сельских округов, в сумме 79421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22466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4304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4206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5655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Каркаринскому сельскому округу 5436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Узынбулакскому сельскому округу 5996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31358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целевые текущие трансферты бюджетам сельских округов, в том числе на: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организацию медицинского обслуживания в организациях дошкольного воспитания и обучения;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Кегенского района.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трансферты органам местного самоуправления в сумме 3459 тысяч тенге согласно приложению 5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Кегенского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8 августа 2018 года № 5-18 "О бюджете Кегенского района на 2018-2020 годы"</w:t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района на 2018 год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08.08.2018).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026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344"/>
        <w:gridCol w:w="615"/>
        <w:gridCol w:w="615"/>
        <w:gridCol w:w="2021"/>
        <w:gridCol w:w="4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8 августа 2018 года № 5-18 "О бюджете Кегенского района на 2018-2020 годы"</w:t>
            </w:r>
          </w:p>
        </w:tc>
      </w:tr>
    </w:tbl>
    <w:bookmarkStart w:name="z2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районного(городского) масштаба, а так же пожаров в насиленных пунктах, в каторых не созданы органы государственной противопажарной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района( 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Отделстроительство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оснавного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насиленных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района(города облатного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скотомогильников(биотермических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насиленных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8 августа 2018 года № 5-18 "О бюджете Кегенского района на 2018-2020 годы"</w:t>
            </w:r>
          </w:p>
        </w:tc>
      </w:tr>
    </w:tbl>
    <w:bookmarkStart w:name="z5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района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5 795 307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строителства района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стоительство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обустройство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насиленных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хозяиство инспекции района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насиленных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 ведомственных госучрежении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уревне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функционирование скотомагильников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развития территории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Кегенского районного маслихата от 8 август 2018 года № 5-18 "О бюджете Райымбекского района на 2018-2020 годы"</w:t>
            </w:r>
          </w:p>
        </w:tc>
      </w:tr>
    </w:tbl>
    <w:bookmarkStart w:name="z73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Райымбекского районного маслихата от 8 август 2018 года № 5-18 "О бюджете Райымбекского района на 2018-2020 годы"</w:t>
            </w:r>
          </w:p>
        </w:tc>
      </w:tr>
    </w:tbl>
    <w:bookmarkStart w:name="z74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2020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Кегенского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4657"/>
        <w:gridCol w:w="5943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Алгабасского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Болексазского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Сатинского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Тасшинского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Туюкского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1 0021 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