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444d" w14:textId="29d4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Кегенского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сентября 2018 года № 8-26. Зарегистрировано Департаментом юстиции Алматинской области 1 октября 2018 года № 4839. Утратило силу решением Кегенского районного маслихата Алматинской области от 30 июня 2023 года № 6-28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6-28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Кегенский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Кегенского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Акжигит Улас Бактыбекулы.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13 сентября 2018 года № 8-26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Кегенского районного маслихата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Кегенского районного маслихата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Кегенского районного маслихата (далее – служащие корпуса "Б").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вопросами службой управления персоналом.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вопросами службой управления персоналом в течение трех лет со дня завершения оценки.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вопросами службой управления персоналом.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вопросами службой управления персоналом не позднее 2 рабочих дней выносит его на рассмотрение Комиссии.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специалист аппарата, занимающийся вопросами службой управления персоналом не позднее 2 рабочих дней выносит его на рассмотрение Комиссии. 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вопросами службой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вопросами службой управления персоналом. Секретарь Комиссии не принимает участие в голосовании.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вопросами службой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вопросами службой управления персоналом предоставляет на заседание Комиссии следующие документы: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вопросами службой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вопросами службой управления персоналом и двумя другими служащими государственного органа.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вопросами службой управления персоналом результаты оценки служащему корпуса "Б" направляются посредством интернет-портала государственных органов.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Кегенского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Кегенского районного маслихата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аппарата Кегенского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Кегенского районного маслихата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Кегенского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Кегенского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Показывает своим примером, как правильно реагировать на изменения.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Кегенского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82"/>
    <w:bookmarkStart w:name="z2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Кегенского районного маслихата</w:t>
      </w:r>
    </w:p>
    <w:bookmarkEnd w:id="183"/>
    <w:bookmarkStart w:name="z2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84"/>
    <w:bookmarkStart w:name="z2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85"/>
    <w:bookmarkStart w:name="z2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86"/>
    <w:bookmarkStart w:name="z2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2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8"/>
    <w:bookmarkStart w:name="z2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89"/>
    <w:bookmarkStart w:name="z2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0"/>
    <w:bookmarkStart w:name="z2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91"/>
    <w:bookmarkStart w:name="z2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5"/>
    <w:bookmarkStart w:name="z2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6"/>
    <w:bookmarkStart w:name="z2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7"/>
    <w:bookmarkStart w:name="z3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98"/>
    <w:bookmarkStart w:name="z3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9"/>
    <w:bookmarkStart w:name="z3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0"/>
    <w:bookmarkStart w:name="z3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1"/>
    <w:bookmarkStart w:name="z3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02"/>
    <w:bookmarkStart w:name="z3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