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e3d2" w14:textId="78b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8 августа 2018 года № 5-18 "О бюджете Кегенского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27 ноября 2018 года № 10-36. Зарегистрировано Департаментом юстиции Алматинской области 28 ноября 2018 года № 4894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2018-2020 годы" от 8 августа 2018 года № 5-18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сентября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2229992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71294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2158584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657666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на компенсацию потерь в связи с принятием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1309398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191529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2 229 992 тысяча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25253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25253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25253 тысячи тенге";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25253 тысячи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объемы бюджетных субвенций, передаваемых из районного бюджета в бюджеты сельских округов, в сумме 79421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сельскому округу 22466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Жаланашскому сельскому округу 4304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Жылысайскому сельскому округу 4206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5655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Каркаринскому сельскому округу 5436 тысяча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Узынбулакскому сельскому округу 5996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Шырганакскому сельскому округу 31358 тысяч тенге.";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2018 год предусмотрены трансферты органам местного самоуправления в сумме 3459 тысяч тенге согласно приложению 5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8 августа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2018 года № 10-36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августа 2018 года № 5-18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августа 2018 года № 5-18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Кегенского района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026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344"/>
        <w:gridCol w:w="615"/>
        <w:gridCol w:w="615"/>
        <w:gridCol w:w="2021"/>
        <w:gridCol w:w="4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ноября 2018 года № 10-36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августа 2018 года № 5-18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августа 2018 года № 5-18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4657"/>
        <w:gridCol w:w="5943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Алгабасского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Болексазского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Сатинского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Тасшинского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Туюкского селького округа"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1 0021 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