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a46f8" w14:textId="f3a46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Кегенского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Кегенского районного маслихата Алматинской области от 23 ноября 2018 года № 10-35. Зарегистрировано Департаментом юстиции Алматинской области 29 ноября 2018 года № 4900. Утратило силу решением Кегенского районного маслихата Алматинской области от 19 октября 2023 года № 11-52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Кегенского районного маслихата Алматинской области от 19.10.2023 </w:t>
      </w:r>
      <w:r>
        <w:rPr>
          <w:rFonts w:ascii="Times New Roman"/>
          <w:b w:val="false"/>
          <w:i w:val="false"/>
          <w:color w:val="ff0000"/>
          <w:sz w:val="28"/>
        </w:rPr>
        <w:t>№ 11-52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Кегенский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размеров и определения перечня отдельных категорий нуждающихся граждан Кегенского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Кегенского районного маслихата "По вопросам средств массовой информации, работы с общественными объединениями, права, социально-культурного развития".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Советов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решением Кегенского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23 ноября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10-35 "Об утверждении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оказания социальной помощи,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установления размеров и определения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перечня отдельных категорий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нуждающихся граждан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района"</w:t>
            </w:r>
          </w:p>
        </w:tc>
      </w:tr>
    </w:tbl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Кегенского района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Кегенского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5"/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Правилах: 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памятные даты – события, имеющие общенародное историческое, духовное, культурное значение и оказавшие влияние на ход истории Республики Казахстан; 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 рассчитываемой органами статистики Алматинской области;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праздничные дни – дни национальных и государственных праздников Республики Казахстан; 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среднедушевой доход семьи (гражданина) – доля совокупного дохода семьи, приходящаяся на каждого члена семьи в месяц; 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трудная жизненная ситуация – ситуация, объективно нарушающая жизнедеятельность гражданина, которую он не может преодолеть самостоятельно; 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 помощи;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участковая комиссия –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 и подготовки заключений; 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 ежеквартально, 1 раз в полугодие).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памятных дат и праздничных дней для оказания единовременной социальной помощи: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– День вывода ограниченного контингента советских войск из Демократической Республики Афганистан;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26 апреля – День Чернобыльской катастрофы;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мая – День Победы;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29 августа – День закрытия Семипалатинского ядерного полигона.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Кегенского районного маслихата Алматинской области от 15.05.2020 </w:t>
      </w:r>
      <w:r>
        <w:rPr>
          <w:rFonts w:ascii="Times New Roman"/>
          <w:b w:val="false"/>
          <w:i w:val="false"/>
          <w:color w:val="000000"/>
          <w:sz w:val="28"/>
        </w:rPr>
        <w:t>№ 35-123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категорий получателей и предельные размеры социальной помощи: 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участники и инвалиды Великой Отечественной войны – 200 месячных расчетных показателей; 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лица, приравненные по льготам и гарантиям к участникам Великой Отечественной войны – 26 месячных расчетных показателей; 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приравненные по льготам и гарантиям к инвалидам Великой Отечественной войны – 26 месячных расчетных показателей;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категории лиц, приравненные по льготам и гарантиям к участникам Великой Отечественной войны – 26 месячных расчетных показателей;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граждане имеющие социально-значимые заболевания, без учета доходов семьи – 5 месячных расчетных показателей; 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дети-сироты и дети оставшиеся без попечения родителей обучающиеся на дневных отделениях в организациях высшего, технического и профессионального, после среднего образования Республики Казахстан без учета доходов, малообеспеченные семьи, имеющие в составе обучающихся детей на дневных отделениях в организациях высшего, технического и профессионального, после среднего образования Республики Казахстан, со среднедушевым доходом, не превышающим величину прожиточного минимума, установленного по области, предшествовавшем кварталу обращения за назначением социальной помощи – 500 месячных расчетных показателей в пределах средств, предусмотренных бюджетом на текущий финансовый год; 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причинении ущерба гражданину (семье) либо его имуществу вследствие стихийного бедствия или пожара – 200 месячных расчетных показателей на семью;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освобожденные из мест лишения свободы – 15 месячных расчетных показателей;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лица, состоящие на учете службы пробации – 15 месячных расчетных показателей.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Ежемесячная социальная помощь участникам и инвалидам Великой Отечественной войны в размере 3 месячных расчетных показателей.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отнесения граждан к категории нуждающихся при наступлении трудной жизненной ситуации являются: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основания, предусмотренные законодательством Республики Казахстан; 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в однократном отношении к прожиточному минимуму по области, за исключением подпункта 10) пункта 7 настоящих Правил.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комиссия при вынесении заключения о необходимости оказания социальной помощи руководствуется перечнем категорий получателей социальной помощи.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семьи, дети которых воспитываются и обучаются в дошкольных организациях образования, у которых среднедушевой доход не превышает семидесяти процентного порога, в кратном отношении к прожиточному минимуму по области - 5 месячных расчетных показателей.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 и дополнениями, внесенным решением Кегенского районого маслихата Алматинской области от 15.05.2020 </w:t>
      </w:r>
      <w:r>
        <w:rPr>
          <w:rFonts w:ascii="Times New Roman"/>
          <w:b w:val="false"/>
          <w:i w:val="false"/>
          <w:color w:val="000000"/>
          <w:sz w:val="28"/>
        </w:rPr>
        <w:t>№ 35-123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Алматинской области.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44"/>
    <w:bookmarkStart w:name="z6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памятным датам и праздничным дням оказывается по списку, утверждаемому местным исполнительным органом по предоставлению уполномоченной организации либо иных организаций без истребования заявлений от получателей.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решением Кегенского районного маслихата Алматинской области от 15.05.2020 </w:t>
      </w:r>
      <w:r>
        <w:rPr>
          <w:rFonts w:ascii="Times New Roman"/>
          <w:b w:val="false"/>
          <w:i w:val="false"/>
          <w:color w:val="000000"/>
          <w:sz w:val="28"/>
        </w:rPr>
        <w:t>№ 35-123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лица (семьи) согласно приложению 1 Типовых правил оказания социальной помощи, установления размеров и определения перечня отдельных категорий нуждающихся граждан (далее – Типовые правила) утвержденных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граждан";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обращения за социальной помощью при наступлении трудной жизненной ситуации вследствие стихийного бедствия или пожара – три месяца. 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решением Кегенского районного маслихата Алматинской области от 15.05.2020 </w:t>
      </w:r>
      <w:r>
        <w:rPr>
          <w:rFonts w:ascii="Times New Roman"/>
          <w:b w:val="false"/>
          <w:i w:val="false"/>
          <w:color w:val="000000"/>
          <w:sz w:val="28"/>
        </w:rPr>
        <w:t>№ 35-123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Документы представляются в подлинниках и копиях для сверки, после чего подлинники документов возвращаются заявителю.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поступлении заявления на оказание социальной помощи при 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приложениям 2, 3 Типовых правил и направляет их в уполномоченный орган или акиму сельского округа. 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 пунктах 15 и 16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письменно уведомляет заявителя о принятом решении (в случае отказа – с указанием основания) в течение трех рабочих дней со дня принятия решения.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Отказ в оказании социальной помощи осуществляется в случаях: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1)выявления недостоверных сведений, представленных заявителями;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2)отказа, уклонения заявителя от проведения обследования материального положения лица (семьи); 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</w:p>
    <w:bookmarkEnd w:id="69"/>
    <w:bookmarkStart w:name="z8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Социальная помощь прекращается в случаях: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смерти получателя; 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социальной помощи прекращается с месяца наступления указанных обстоятельств. 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77"/>
    <w:bookmarkStart w:name="z9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Отношения, не урегулированные настоящими Правилами, регулируются в соответствии с действующим законодательством Республики Казахстан.</w:t>
      </w:r>
    </w:p>
    <w:bookmarkEnd w:id="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