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0cfe" w14:textId="d5d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27 июля 2018 года № 35/280-6с "О бюджете города Шымкент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26 ноября 2018 года № 41/327-6с. Зарегистрировано Департаментом юстиции города Шымкент 29 ноября 2018 года № 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1,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 июля 2018 года № 35/280-6с "О бюджете города Шымкент на 2018-2020 годы" (зарегистрировано в Реестре государственной регистрации нормативных правовых актов за № 4705, опубликовано 23 августа 2018 года в газете "Панорама Шымкента" и Эталонном контрольном банке нормативных правовых актов Республики Казахстан в электронном виде 20 августа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Шымкент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67 789 076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36 699 224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1 375 270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29 327 648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–75 262 103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10 821 118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10 821 118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1 500 000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- 19 794 145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19 794 145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городском бюджете на 2018 год предусмотрены средства на строительство жилья за счет внутренних займов – 15 801 749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41/327-6с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76"/>
        <w:gridCol w:w="1054"/>
        <w:gridCol w:w="1054"/>
        <w:gridCol w:w="5736"/>
        <w:gridCol w:w="2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67 789 076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36 699 224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9 636 486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7 502 493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4 898 018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3 151 188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14 364 216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13 392 748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487 098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75 262 103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1 203 126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32 011 842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27 337 628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14 512 290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1 274 734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419 441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6 192 532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1 756 853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3 340 788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3 340 288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1 266 593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5 070 776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543 848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18 954 988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8 959 822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6 785 846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2 165 909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7 611 849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241 870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667 976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1 204 868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3 350 991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107 120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2 203 323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1 974 955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2 147 675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2 110 416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213 369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4 610 428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1 813 643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2 257 445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2 156 479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1 513 337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1 916 264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социально-предпринимательских корпораций на строительство жилья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-19 794 145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16 622 867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4 821 278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18 740 119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596 427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1 586 316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966 513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4 930 411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4 841 932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181 628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3 632 680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27 567 590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296 942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11 272 861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22 506 409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3 659 925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280 371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2 552 908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644 687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89 233 221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-15 801 749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41/327-6с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35/280-6с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002"/>
        <w:gridCol w:w="1002"/>
        <w:gridCol w:w="2591"/>
        <w:gridCol w:w="2322"/>
        <w:gridCol w:w="2323"/>
        <w:gridCol w:w="23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1 883 911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3 803 728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1 532 618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156 065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1 036 102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142 157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