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fd3a" w14:textId="df9f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теплоснабжению для потребителей, не имеющих приборы учета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26 ноября 2018 года № 265. Зарегистрировано Департаментом юстиции города Шымкент 30 ноября 2018 года № 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потребления коммунальных услуг по электроснабжению и теплоснабжению для потребителей не имеющих приборов учета,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зарегистрированного в Реестре государственной регистрации нормативных правовых актов № 10313,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коммунальных услуг по теплоснабжению для потребителей, не имеющих приборы учета в городе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постановления направить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Н.Ергешбек.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 ноября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 не имеющих приборы учета в городе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5261"/>
        <w:gridCol w:w="1586"/>
        <w:gridCol w:w="4240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отопление многоквартирных и индивидуальных жилых домов на 1 квадратный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горячей воды на 1 человека в год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Гкал/человек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