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5afd" w14:textId="4535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14 декабря 2018 года № 333. Зарегистрировано Департаментом юстиции города Шымкент 14 декабря 2018 года № 6. Утратило силу постановлением акимата города Шымкент от 29 июля 2020 года № 454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29.07.2020 № 454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местных спортивных федераций"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статусов "специализированная" спортивным школам и "специализированное" отделениям спортивных школ"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жилища чемпионам и призерам Олимпийских, Паралимпийских и Сурдлимпийских игр"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Шымкент К.Нуртай.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декабря 2018 года № 333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местных спортивных федераций"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местных спортивных федераций" (далее - государственная услуга) оказывается государственным учреждением "Управление физической культуры и спорта города Шымкент"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государственной услуги является свидетельство об аккредитации спортивной федерации, переоформленное свидетельство об аккредитации спортивной федерации, дубликат свидетельства об аккредитации спортивной федерации,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ноября 2014 года № 121 "Об утверждении Правил аккредитации спортивных федераций" (далее – свидетельство об аккредитации),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"Аккредитация местных спортивных федераций",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уведомление о готовности результата государственной услуги, удостоверенное электронной цифровой подписью (далее – ЭЦП) уполномоченного должностного лица, для получения в Государственной корпорации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предоставленные от юридического лица (далее – услугополучателя),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представляет документы услугодателю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в течении 20 (двадцать) минут проводит регистрацию полученных документов и представляет документы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в тот же рабочий день определяет ответственного исполнителя и направляет документы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в течение 4 (четырех) календарных дней формирует, готовит и предоставляет документы на рассмотрение комиссии, созданной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спортивных федераций,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ноября 2014 года № 121 (далее - комиссия);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в течение 1 (одного) календарного дня рассмотрев представленые документы, принимает решение. Решение комиссии оформляется протоколом;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в течение 4 (четырех) календарных дней на основании протокола комиссии готовит результат оказания государственной услуги и предоставляет на подпись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руководство услугодателя подписывает результат государственной услуги и в тот же рабочий день отправляет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в течении 15 (пятнадцать) минут регистрирует результат оказания государственной услуги и выдает услугополучателю либо уполномоченному лицу по доверенности.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настоящего регламента.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через Портал услугополучатель должен: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в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бизнес-идентификационного номера, электронной цифровой подписи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"онлайн";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 необходимости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 в личном кабинете услугополучателя статус заявления автоматически меняется. С момента регистрации заявления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"Удовлетворительно". После чего услугополучатель может скачать результат.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указано в виде диаграммы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федераций"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834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федераций"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0"/>
        <w:gridCol w:w="864"/>
        <w:gridCol w:w="4405"/>
        <w:gridCol w:w="1415"/>
        <w:gridCol w:w="1669"/>
        <w:gridCol w:w="991"/>
        <w:gridCol w:w="1606"/>
      </w:tblGrid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(двадцать) минут проводит регистрацию полученных документов и представляет документы руководству услугодателя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определяет ответственного исполнителя и направляет документы ответственному исполнителю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4 (четырех) календарных дней формирует, готовит и предоставляет документы на рассмотрение комиссии, созданной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аккредитации спортивных федераций,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27 ноября 2014 года № 121 (далее - комиссия);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(одного) календарного дня рассмотрев представленые документы, принимает решение. Решение комиссии оформляется протоколом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4 (четырех) календарных дней на основании протокола комиссии готовит результат оказания государственной услуги и предоставляет на подпись руководству услугодателя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результат государственной услуги и в тот же рабочий день отправляет их в канцелярию услугодателя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15 (пятнадцать) минут регистрирует результат оказания государственной услуги и выдает услугополучателю либо уполномоченному лицу по доверенности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декабря 2018 года № 333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 (далее – государственная услуга) оказывается государственным учреждением "Управление физической культуры и спорта города Шымкент" (далее – услугодатель).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государственной услуги является удостоверение о присвоении спортивного разряда, удостоверение о присвоении квалификационной категории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29 июля 2014 года № 300 "Об утверждении Правил присвоения спортивных званий, разрядов и квалификационных категорий" или копия приказа о присвоении спортивного разряда, квалификационной категории,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Республика Казахстан от 17 апреля 2015 года № 139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</w:t>
      </w:r>
    </w:p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документы предоставленные от физического лица (далее – услугополучателя),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течение 15 (пятнадцать) минут передает полученные документы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в тот же рабочий день определяет ответственного исполнителя и направляет документы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в течение 10 (десяти) календарных дней формирует, готовит и предоставляет документы на рассмотрение комиссии, созданной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спортивных федераций,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ноября 2014 года № 121 (далее - комиссия);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в течение 1 (одного) рабочего дня рассмотрев представленые документы, принимает решение. Решение комиссии оформляется протоколом;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в течение 10 (десяти) календарных дней на основании протокола комиссии готовит результат оказания государственной услуги и предоставляет на подпись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руководство услугодателя подписывает результат государственной услуги и в тот же рабочий день отправляет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направляет результат оказания государственной услуги в Государственную корпорацию за день до окончания срока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 Государственной корпорации выдает услугополучателю результат оказания государственной услуги.</w:t>
      </w:r>
    </w:p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комиссия.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настоящего регламента.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сдает пакет документов согласно перечню, предусмотренному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корпорации,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услугодатель принимает документы, в установленном порядке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настоящего регламента готовит результат оказания государственной услуги и отправляет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выдает услугополучателю результат оказания государственной услуги.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спортивных разрядов: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 в мастера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спортсмен 1 разряда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категорий: тренер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тренер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инструктор-спортсмен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судья первой категории"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1280"/>
        <w:gridCol w:w="782"/>
        <w:gridCol w:w="4039"/>
        <w:gridCol w:w="1281"/>
        <w:gridCol w:w="1626"/>
        <w:gridCol w:w="841"/>
      </w:tblGrid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заявления и выдает услугополучателю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течение 15 (пятнадцать) минут передает полученные документы руководству услугодателя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определяет ответственного исполнителя и направляет документы ответственному исполнителю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10 (десяти) календарных дней формирует, готовит и предоставляет документы на рассмотрение комиссии, созданной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аккредитации спортивных федераций,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27 ноября 2014 года № 121 (далее - комиссия)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(одного) рабочего дня рассмотрев представленые документы, принимает решение. Решение комиссии оформляется протоколом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(десяти) календарных дней на основании протокола комиссии готовит результат оказания государственной услуги и предоставляет на подпись руководству услугодателя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 и направляет в канцелярию услугодателя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результат оказания государственной услуги в Государственную корпорацию за день до окончания срока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декабря 2018 года № 333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 (далее – государственная услуга) оказывается районными акиматами города Шымкент (далее – услугодатель).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государственной услуги является удостоверение о присвоении спортивного разряда, удостоверение о присвоении квалификационной категории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29 июля 2014 года № 300 "Об утверждении Правил присвоения спортивных званий, разрядов и квалификационных категорий" или копия приказа о присвоении спортивного разряда, квалификационной категории,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документы предоставленные от физического лица (далее – услугополучателя),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приложению 4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течение 15 (пятнадцать) минут передает полученные документы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в тот же рабочий день определяет ответственного исполнителя и направляет документы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в течение 10 (десяти) календарных дней формирует, готовит и предоставляет документы на рассмотрение комиссии, созданной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спортивных федераций,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ноября 2014 года № 121 (далее - комиссия);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в течение 1 (одного) календарного дня рассмотрев представленые документы, принимает решение. Решение комиссии оформляется протоколом;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в течение 10 (десяти) календарных дней на основании протокола комиссии готовит результат оказания государственной услуги и предоставляет на подпись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руководство услугодателя подписывает результат государственной услуги и в тот же рабочий день отправляет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направляет результат оказания государственной услуги в Государственную корпорацию за день до окончания срока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 Государственной корпорации выдает услугополучателю результат оказания государственной услуги.</w:t>
      </w:r>
    </w:p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комиссия.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настоящего регламента.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сдает пакет документов согласно перечню, предусмотренному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услугодатель принимает документы, в установленном порядке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настоящего регламента готовит результат оказания государственной услуги и отправляет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выдает услугополучателю результат оказания государственной услуги.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спортивных разрядов: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2 разряда, спортсмен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разряда, спортсмен 1 юношеского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разряда, спортсмен 2 юношеского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разряда, спортсмен 3 юношеского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 и квалификационных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высшего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категории, тренер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инструктор-спортсмен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судья"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1280"/>
        <w:gridCol w:w="782"/>
        <w:gridCol w:w="4039"/>
        <w:gridCol w:w="1281"/>
        <w:gridCol w:w="1626"/>
        <w:gridCol w:w="841"/>
      </w:tblGrid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заявления и выдает услугополучателю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течение (15 пятнадцать) минут передает полученные документы руководству услугодателя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определяет ответственного исполнителя и направляет документы ответственному исполнителю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10 (десяти) календарных дней формирует, готовит и предоставляет документы на рассмотрение комиссии, созданной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аккредитации спортивных федераций,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27 ноября 2014 года № 121 (далее - комиссия)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(одного) календарного дня рассмотрев представленые документы, принимает решение. Решение комиссии оформляется протоколом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(десяти) календарных дней на основании протокола комиссии готовит результат оказания государственной услуги и предоставляет на подпись руководству услугодателя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 и направляет в канцелярию услугодателя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результат оказания государственной услуги в Государственную корпорацию за день до окончания срока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декабря 2018 года № 333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статусов "специализированная" спортивным школам и "специализированное" отделениям спортивных школ"</w:t>
      </w:r>
    </w:p>
    <w:bookmarkEnd w:id="47"/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статусов "специализированная" спортивным школам и "специализированное" отделениям спортивных школ" (далее - государственная услуга) оказывается государственным учреждением "Управление физической культуры и спорта города Шымкент" (далее - услугодатель).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копия приказа о присвоении статуса "специализированная" спортивным школам, "специализированное" отделениям спортивных школ (далее - копия приказа),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"Присвоение статусов "специализированная" спортивным школам и "специализированное" отделениям спортивных школ",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(либо уполномоченного представителем) необходимых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регистрирует и передает пакет документов руководителю услугодателя - 20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прием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передает ответственному исполнителю - 15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готовит проект результата оказания государственной услуги и передает руководителю услугодателя - 28 (двадцать восемь)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услуги, и передает сотруднику канцелярии услугодателя - 15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(либо уполномоченному представителю по доверенности) результат оказания государственной услуги - 15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выданный результат оказания государственной услуги услугополучателю.</w:t>
      </w:r>
    </w:p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настоящего регламента.</w:t>
      </w:r>
    </w:p>
    <w:bookmarkEnd w:id="57"/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некоммерческое акционерное общество "Государственная корпорация "Правительство для граждан" и веб-портал "электронного правительства" не оказывается.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статусов "специализированная"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спортивным школам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"специализированное" отделениям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школ"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"Присвоение статусов "специализированная" спортивным школам и "специализированное" отделениям спортивных школ" через канцелярию услугодателя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310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декабря 2018 года № 333</w:t>
            </w:r>
          </w:p>
        </w:tc>
      </w:tr>
    </w:tbl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жилища чемпионам и призерам Олимпийских, Паралимпийских и Сурдлимпийских игр"</w:t>
      </w:r>
    </w:p>
    <w:bookmarkEnd w:id="61"/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жилища чемпионам и призерам Олимпийских, Паралимпийских и Сурдлимпийских игр" (далее - государственная услуга) оказывается государственным учреждением "Управление физической культуры и спорта города Шымкент" (далее - услугодатель).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государственной услуги является: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этап: положительный результат оказания государственной услуги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жилища чемпионам и призерам Олимпийских, Паралимпийских и Сурдлимпийских игр",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документ, устанавливающий право собственности на жилище.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является заявление и перечень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проверяет пакет документов, регистрирует и передает пакет документов руководителю услугодателя - 20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прием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передает ответственному исполнителю - 15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готовит проект результата оказания государственной услуги и по итогам рассмотрения передает руководителю услугодателя - 7 (семь)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сотруднику канцелярии услугодателя - 15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(либо уполномоченному представителю по доверенности) результат оказания государственной услуги - 15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выданный результат оказания государственной услуги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в уполномоченный орган в области физической культуры и спорта заявку по целевым текущим трансфертам - 10 (десять)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направление в уполномоченный орган в области физической культуры и спорта заявки по целевым текущим трансфертам;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услугодатель заключает с уполномоченным органом в области физической культуры и спорта соглашение о результатах по целевым текущим трансфертам по форме и в сроки, установленные бюджетным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соглашение о результатах по целевым текущим трансфертам;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услугодатель приобретает жилище для услугополучателя - в течение 5 (пяти) месяцев со дня поступления целевых текущих трансфертов.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приобретение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услугодатель передает жилище в собственность услугополучателя - в течение 1 (одного)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документ, устанавливающий право собственности на жилище.</w:t>
      </w:r>
    </w:p>
    <w:bookmarkStart w:name="z8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физической культуры и спорта.</w:t>
      </w:r>
    </w:p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настоящего регламента.</w:t>
      </w:r>
    </w:p>
    <w:bookmarkEnd w:id="71"/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некоммерческое акционерное общество "Государственная корпорация "Правительство для граждан" и веб-портал "электронного правительства" не оказывается.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жилища чемпионам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призерам Олимпийских,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Паралимпийских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Сурдлимпийских игр"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жилища чемпионам и призерам Олимпийских, Паралимпийских и Сурдлимпийских игр" через канцелярию услугодателя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1-этап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2-этап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