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8d02c" w14:textId="748d0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"Субсидирование ставок вознаграждения по выдаваемым кредитам банками второго уровня субъектам частного предпринимательства для целей жилищного строительства"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Шымкент от 14 декабря 2018 года № 341. Зарегистрировано Департаментом юстиции города Шымкент 14 декабря 2018 года № 8. Утратило силу постановлением акимата города Шымкент от 23 декабря 2020 года № 810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Шымкент от 23.12.2020 № 810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акимат города Шымкент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ставок вознаграждения по выдаваемым кредитам банками второго уровня субъектам частного предпринимательства для целей жилищного строительства" согласно к настоящему постановлению;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aкима города Шымкент" в порядке, установленном законодательными актами Республики Казахстан,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течении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интернет-ресурсе акимата города Шымкент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над исполнением настоящего постановления возложить на заместителя акима города Б. Мамыталиева.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Абдрахимов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Қ.Нуртай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Н.Ергешбек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Г.Курманбекова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Б.Мамыталиев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Е.Алимкулов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Д.Жумин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"14"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341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Регламент государственной услуги "Субсидирование ставок вознаграждения по выдаваемым кредитам банками второго уровня субъектам частного предпринимательства для целей жилищного строительства"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"Субсидирование ставок вознаграждения по выдаваемым кредитам банками второго уровня субъектам частного предпринимательства для целей жилищного строительства" (далее – государственная услуга) оказывается в соответствии со стандартом государственной услуги "Субсидирование ставок вознаграждения по выдаваемым кредитам банками второго уровня субъектам частного предпринимательства для целей жилищного строительства"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12 декабря 2017 года № 859 (зарегистрировано в Реестре государственной регистрации нормативных правовых актов за № 16265) (далее -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), оказывается государственным учреждением "Управление строительства города Шымкент" (далее – услугодатель).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Прием заявления и выдача результата оказания государственной услуги осуществляется через канцелярию услугодателя.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оказания государственной услуги: бумажная.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выдача копии протокола регионального координационного совета, либо мотивированный ответ об отказе в оказании государственной услуги в случаях и по основаниям,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по оказанию государственной услуги является прием услугодателя от услугополучателя (либо его представителя по доверенности)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входящие в состав процесса оказания государственной услуги, длительность его выполнения: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осуществляет прием и регистрацию документов от услугополучателя и передает их руководителю услугодателя в течении 20 (двадцати) минут с момента регистрации;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после получения документов определяет ответственного исполнителя услугодателя, в течении 2 (двух) часов накладывает соответствующую визу и передает их ответственному исполнителю;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исполнитель услугодателя обрабатывает представленные документы, в случае соттветствия документов вырабатывает рекомендации по представленным документам, а в случаях представления услугополучателем неполного пакета документов согласно перечню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(или) документов с истекшим сроком действия, услугодатель отказывает в приеме заявления в течение 5 (пяти) рабочего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услугодателя вырабатывает документы, формирует вопрос повестки дня, определяет дату, время и место проведения заседания членов регионального координационного совета (далее - РКС) в течении 6(шести)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после определение даты, время и место проведения заседания ответственный исполнитель услугодателя уведомляет членов РКС в течении 1 (одного) рабочего дня о дате, времени и месте проведения заседания;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заседании члены РКС рассматривают и обсуждают представленные документы и по результатам обсуждения в течении 1 (одного) рабочего дня принимают решение о возможности (невозможности) субсидирования;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ответственный исполнитель услугодателя (секретарь) готовит проект результата оказания государственной услуги согласно законодательства и направляет документы руководителю услугодателя и членам РКС на подпись, срок подписания результата оказания государственной услуги составляет 1 (один)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после подписания протокола руководителем услугодателя и членами РКС ответственный исполнитель услугодателя передает сотруднику канцелярии услугодателя, который выдает услугополучателю (- ям) копию протокола (выписки из протокола) в течении 20 (двадцати) минут.</w:t>
      </w:r>
    </w:p>
    <w:bookmarkStart w:name="z1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члены РКС;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услугодателя.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Описание последовательности процедур (действий) между структурными подразделениями (работниками) услугодателя с указанием длительности каждой процедуры (действия)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</w:p>
    <w:bookmarkEnd w:id="15"/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через некоммерческое акционерное общество "Государственная корпорация "Правительство для граждан" и веб-портал "электронного правительства" не оказывается.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"Субсидирование ставок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выдаваемым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кредитам банками второго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уровня субъектам частного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предпринимательства для целей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жилищного строительства"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"Субсидирование ставок вознаграждения по выдаваемым кредитам банками второго уровня субъектам частного предпринимательства для целей жилищного строительства"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594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59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74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