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f6f" w14:textId="5b6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декабря 2018 года № 344. Зарегистрировано Департаментом юстиции города Шымкент 21 декабря 2018 года № 9.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Курманбекову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www.e.gov.kz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назначении жилищной помощи.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либо, в случае предоставления услугополучателем либо его представителем неполного пакета документов,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перенаправляет документы услугодателю (в течение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рассматривает документы, подготавливает и предоставляет уведомление руководителю услугодателя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сотруднику канцелярии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и направляет уведомление в Государственную корпорацию (в течение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уведомление услугополучателю (либо его представителю по доверенности) (не более пятнадцати минут).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при оказании услуг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регистрируется на портале "электронного правительства" и направляет электронное заявление, удостоверенное электронной цифровой подписью (далее - ЭЦП)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принимает электронное заявление и документы, и в "личный кабинет" услугополучателя (либо его представителя по доверенности) направляется уведомление-отчет о принятии запроса с указанием даты получения результата государственной услуги (не более пятнадцати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6) –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регистрирует и отправляет результат оказания государственной услуги в "личный кабинет"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112"/>
        <w:gridCol w:w="731"/>
        <w:gridCol w:w="1721"/>
        <w:gridCol w:w="1112"/>
        <w:gridCol w:w="1799"/>
        <w:gridCol w:w="731"/>
        <w:gridCol w:w="1647"/>
        <w:gridCol w:w="1877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сектор Государственной корпорации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сектора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заявления, и выдает услугополучателю расписку о приеме документов и передает полученные документы в накопительный сектор Государственной корпорации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выдает расписку об отказе в приеме документов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отправляет документы к услугодателю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Фиксируя в информационной системе проводит регистрацию полученных документов и в течении 15 минут передает полученные документы к руководству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услуги, при этом, фиксируя в информационной системе отправляет в Государственную корпорацию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и в тот же день направляет работнику сектора выдачи для выдачи услугополучателю, при этом поступившие документы фиксируются при помощи сканера штрихкода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сектора выдачи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