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3552" w14:textId="b9d3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средств, специализированных лечебных продуктов, отдельным категориям граждан при амбулаторном лечении бесплатно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14 декабря 2018 года № 42/338-6с. Зарегистрировано Департаментом юстиции города Шымкент 11 января 2019 года № 16. Утратило силу решением маслихата города Шымкент от 15 декабря 2020 года № 72/675-6с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15.12.2020 № 72/675-6с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решения - в редакции решения Шымкентского городского маслихата от 27.06.2019 </w:t>
      </w:r>
      <w:r>
        <w:rPr>
          <w:rFonts w:ascii="Times New Roman"/>
          <w:b w:val="false"/>
          <w:i w:val="false"/>
          <w:color w:val="ff0000"/>
          <w:sz w:val="28"/>
        </w:rPr>
        <w:t>№ 51/423-6с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дополнительных лекарственных средств, специализированных лечебных продуктов отдельным категориям граждан при амбулаторном лечении бесплатно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Шымкентского городского маслихата от 27.06.2019 </w:t>
      </w:r>
      <w:r>
        <w:rPr>
          <w:rFonts w:ascii="Times New Roman"/>
          <w:b w:val="false"/>
          <w:i w:val="false"/>
          <w:color w:val="000000"/>
          <w:sz w:val="28"/>
        </w:rPr>
        <w:t>№ 51/423-6с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Шымкент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маслихата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Ресрублики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решения направить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42/338-6с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дополнительных лекарственных средств, специализированных лечебных продуктов предоставлеямых отдельным категориям граждан при амбулаторном лечении бесплатно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Шымкентского городского маслихата от 27.06.2019 </w:t>
      </w:r>
      <w:r>
        <w:rPr>
          <w:rFonts w:ascii="Times New Roman"/>
          <w:b w:val="false"/>
          <w:i w:val="false"/>
          <w:color w:val="ff0000"/>
          <w:sz w:val="28"/>
        </w:rPr>
        <w:t>№ 51/423-6с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маслихата города Шымкент от 03.04.2020 </w:t>
      </w:r>
      <w:r>
        <w:rPr>
          <w:rFonts w:ascii="Times New Roman"/>
          <w:b w:val="false"/>
          <w:i w:val="false"/>
          <w:color w:val="ff0000"/>
          <w:sz w:val="28"/>
        </w:rPr>
        <w:t>№ 63/554-6с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52"/>
        <w:gridCol w:w="1463"/>
        <w:gridCol w:w="2810"/>
      </w:tblGrid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Дополнительные лекарственные средства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600 мг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пролонгированного действия 400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суспензия для ингаляций в ампулах 0,5 мг/мл 2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125 мг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гипертензия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для инъекций 0,1 мг/мл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Гиперинсулинизм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А-гемаглютинин, лиофилизатдля приготовления раствора для внутримышечного и подкожного введения 500ЕД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Сегментарная кранеальная дистония-блефароспазм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15 мг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миолофиброз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250 мг/5 мл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для раствора для инфузий 10 мг/30 мл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Паросизмальная ночная гемоноглобинурия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 300 мг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Урсодезоксихолиевая кислота, капсула 250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 шипучая для приготовления раствора для приема внутрь 200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Колистиметат, порошок для приготовления раствора для ингаляций 80 мг 1000000ЕД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инъекции 40 мг/0,8 мл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идеопатический артрит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концентрат для приготовления инфузионного раствора 200 мг/10мл, 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концентрат для приготовления инфузионного раствора 80 мг/4 мл, 4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 лиофилизат для приготовления концентрата для приготовления раствора для инфузий 35 мг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Фабри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таблетки, покрытые пленочной оболочкой 2,0 мг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тромбоэмболическая гипертензия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 10 мкг/мл по 2 мл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Пенициламин, таблетка 0,25 мг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склеродермия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 лиофилизат/концентрат для приготовления раствора для инфузий 20 мкг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 50 мг/мл, по 12,5 мг/0,25 мл в шприц-ручке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Ювенильная склеродермия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Ведолизумаб, порошок для приготовления концентрата для приготовления раствора для инфузий 300 мг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концентрат для приготовления раствора для инфузий 130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концентрат для приготовления раствора для инфузий 90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Устекинумаб, концентрат для приготовления раствора для инфузий 90 мг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Вульгарный псориаз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капсулы 267 мг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легочный фиброз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Эверолимус, таблетка 0,25 мг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Ибрутиниб, капсула 140 мг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Лимфома из клеток зоны мантии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Стирипентол, таблетка 500 мг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Драве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Псориатический артрит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Осемиртиниб, таблетка 80 мг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Аденокарцинома легких с метастазами в головной мозг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Рилузол, таблетка 50 мг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склероз амиотрофический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Дополнительные 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Нутриэн стандарт – сбалансированная полноценная смесь для диетического лечебного питания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на основе цельного белка для диетического лечебного питания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на основе гидролизованного белка, молочной сыворотки для диетического лечебного питания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мучная смесь для выпечки хлеба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