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232f" w14:textId="ae32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Шымкент от 27 июля 2018 года № 35/280-6с "О бюджете города Шымкент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21 сентября 2018 года № 37/290-6с. Зарегистрировано Департаментом юстиции Туркестанской области 25 сентября 2018 года № 4740.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27 июля 2018 года № 35/280-6с "О бюджете города Шымкент на 2018-2020 годы" (зарегистрировано в Реестре государственной регистрации нормативных правовых актов за № 4705, опубликовано 23 августа 2018 года в газете "Панорама Шымкента" и эталонном контрольном банке нормативных правовых актов Республики Казахстан в электронном виде 20 августа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66 074 047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44 883 463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718 631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8 818 055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11 653 898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80 587 451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1 174 911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1 174 911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-15 688 315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15 688 315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городском бюджете на 2018 год предусмотрены средства на проектирование и (или) строительство жилья за счет внутренних займов – 17 338 315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37/290-6с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054"/>
        <w:gridCol w:w="5736"/>
        <w:gridCol w:w="29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66 074 047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44 883 463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11 640 967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11 640 967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3 945 866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17 538 823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16 397 694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8 818 055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80 587 451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32 114 505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28 399 855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16 692 809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6 697 141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2 916 553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4 905 198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4 827 556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31 096 715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19 780 486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2 596 268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2 604 531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1 496 187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-15 688 315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маслиахата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37/290-6с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маслиахата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4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70 195 219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19 650 819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45 144 751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4 507 172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12 617 126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37/290-6с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2018-2020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2"/>
        <w:gridCol w:w="1002"/>
        <w:gridCol w:w="2591"/>
        <w:gridCol w:w="2322"/>
        <w:gridCol w:w="2323"/>
        <w:gridCol w:w="23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1 936 583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3 803 728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661 859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