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1e8d" w14:textId="8e61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29 октября 2018 года № 219. Зарегистрировано Департаментом юстиции Туркестанской области 31 октября 2018 года № 4767.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со дня государственной регистрации настоящего постановления направление его копии на официальное опубликование в периодическое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 Мамыталиева.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2018 года № 219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изыскательскую деятельность"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изыскательскую деятельность" (далее - государственная услуга) оказывается государственным учреждением "Управление государственного архитектурно-строительного контроля города Шымкент"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изыскательскую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получение государственной услуги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пункте 5 раздела 2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отдела Государственной корпорации, работник накопительного отдела Государственной корпорации передает документы услугодателю.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все необходимые документы, оформляет результат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тот же рабочий день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352"/>
        <w:gridCol w:w="1615"/>
        <w:gridCol w:w="1340"/>
        <w:gridCol w:w="2260"/>
        <w:gridCol w:w="1249"/>
        <w:gridCol w:w="1158"/>
        <w:gridCol w:w="515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отдела Государственной корпорации; работник накопительного отдела Государственной корпорации передает документы услугодателю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услугополучателем неполного пакета документов согласно перечню, предусмотреному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 выдается расписка об отказе в приеме документов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на рассмотрение руководству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определяет ответственного исполнителя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направляет результат государственной услуги в Государственную корпорацию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219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проектную деятельность"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проектную деятельность" (далее - государственная услуга) оказывается государственным учреждением "Управление государственного архитектурно-строительного контроля города Шымкент"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проектную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получение государственной услуги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пункте 5 раздела 2 настоящего регламента.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отдела Государственной корпорации, работник накопительного отдела Государственной корпорации передает документы услугодателю.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все необходимые документы, оформляет результат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тот же рабочий день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352"/>
        <w:gridCol w:w="1615"/>
        <w:gridCol w:w="1340"/>
        <w:gridCol w:w="2260"/>
        <w:gridCol w:w="1249"/>
        <w:gridCol w:w="1158"/>
        <w:gridCol w:w="515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отдела Государственной корпорации; работник накопительного отдела Государственной корпорации передает документы услугодателю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услугополучателем неполного пакета документов согласно перечню, предусмотреному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 выдается расписка об отказе в приеме документов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на рассмотрение руководству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определяет ответственного исполнителя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направляет результат государственной услуги в Государственную корпорацию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2018 года № 219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строительно-монтажные работы"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строительно-монтажные работы" (далее - государственная услуга) оказывается государственным учреждением "Управление государственного архитектурно-строительного контроля города Шымкент" (далее – услугодатель).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строительно-монтажные работы",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получение государственной услуги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пункте 5 раздела 2 настоящего регламента.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отдела Государственной корпорацииа, работник накопительного отдела Государственной корпорации передает документы услугодателю.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все необходимые документы, оформляет результат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тот же рабочий день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352"/>
        <w:gridCol w:w="1615"/>
        <w:gridCol w:w="1340"/>
        <w:gridCol w:w="2260"/>
        <w:gridCol w:w="1249"/>
        <w:gridCol w:w="1158"/>
        <w:gridCol w:w="515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отдела Государственной корпорации; работник накопительного отдела Государственной корпорации передает документы услугодателю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услугополучателем неполного пакета документов согласно перечню, предусмотреному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 выдается расписка об отказе в приеме документов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на рассмотрение руководству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определяет ответственного исполнителя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направляет результат государственной услуги в Государственную корпорацию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октября 2018 года №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- государственная услуга) оказывается Государственным учреждением "Управление государственного архитектурно-строительного контроля города Шымкент" (далее - услугодатель).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канцелярию услугодателя.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об аккредитации, подтверждение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организаций по управлению проектами в области архитектуры, градостроительства и строительства",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12 февраля 2016 года № 74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подает документы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 течении 15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течение двух рабочих дней осуществляет проверку полноту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его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либо мотивированный ответ об отказе и выдает услугополучателю либо его представителю по доверенности.</w:t>
      </w:r>
    </w:p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пункте 5 раздела 2 настоящего регламента.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1950"/>
        <w:gridCol w:w="3157"/>
        <w:gridCol w:w="2086"/>
        <w:gridCol w:w="2755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15 минут передает полученные документы руководству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заносит руководству услугодателя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минут регистрирует результат государственной услуги и выдает услугополучателю либо его представителю по доверенности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2018 года № 219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- государственная услуга) оказывается государственным учреждением "Управление государственного архитектурно-строительного контроля города Шымкент" (далее – услугодатель).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услугодателем, а также через веб-портал "электронного правительства" www.egov.kz (далее - Портал).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1"/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ее выполнения и последовательность ее выполнения, в том числе этапы прохождения всех процедур: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 услугодателю6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уполномоченному сотруднику услугодателя по информационной системе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сотрудник услугодателя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 по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распечатывает из информационной системы результат государственной услуги и в течение 10-минут выдает услугополучателю либо по доверенности его представителю.</w:t>
      </w:r>
    </w:p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пункте 5 раздела 2 настоящего регламента.</w:t>
      </w:r>
    </w:p>
    <w:bookmarkEnd w:id="67"/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государственной услуги через Портал услугополучатель должен: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7"/>
        <w:gridCol w:w="2717"/>
        <w:gridCol w:w="2498"/>
        <w:gridCol w:w="1834"/>
        <w:gridCol w:w="2534"/>
      </w:tblGrid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отправляет документы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 по информационной системе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по информационной системе и направляет уполномоченному сотруднику услугодателя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Распечатывает из информационной системы результат государственной услуги в течение 10-минут выдает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