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858" w14:textId="887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и критериев и требований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11. Зарегистрировано Департаментом юстиции Жамбылской области 20 февраля 2018 года № 3710. Утратило силу постановлением акимата Жамбылской области от 19 октября 2018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и требования на оказание услуг по организации искусственного осеменения маточного поголовья крупного рогатого скота в личных подсобных хозяйствах и сельскохозяйственных кооперативах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Мусаева.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11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5556"/>
        <w:gridCol w:w="737"/>
        <w:gridCol w:w="4138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4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3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США, Канады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4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5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7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8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9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0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2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3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7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5000 тонн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8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9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 штук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3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2 000 голов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7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1 000 голов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8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500 голов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9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4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5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70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75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77"/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11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052"/>
        <w:gridCol w:w="5263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Мясное, молочное и молочно-мясное 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(товарное и племенное маточное поголовье)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535 372 000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у отечественных хозяйств и импортированного племенного крупного рогатого скота мясного и молочного направления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1 125 272 000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овец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796 658 000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лошадей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с пчелосемьями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923 685 000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 (хозяйства с фуражным поголовьем от 50 и 400 голов)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 сельскохозяйственными кооперативами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11</w:t>
            </w:r>
          </w:p>
        </w:tc>
      </w:tr>
    </w:tbl>
    <w:bookmarkStart w:name="z16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на оказание услуг по организации искусственного осеменения маточного поголовья крупного рогатого скота в личных подсобных хозяйствах и сельскохозяйственных кооперативах</w:t>
      </w:r>
    </w:p>
    <w:bookmarkEnd w:id="80"/>
    <w:bookmarkStart w:name="z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племенного или дистрибьютерного центра в уполномоченном органе;</w:t>
      </w:r>
    </w:p>
    <w:bookmarkEnd w:id="81"/>
    <w:bookmarkStart w:name="z1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технологического оборудование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искусственного осеменения маточного поголовья крупного рогатого скота.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